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Bronx District 9 Pride Parade: How Schools Turned Celebration into Support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school-led Pride events as spaces for learning and belonging , District 9’s second annual Pride Parade at Roberto Clemente State Park brought students, families, educators and local officials together to celebrate identity, show support and make schools safer for LGBTQ young people.</w:t>
      </w:r>
      <w:r/>
    </w:p>
    <w:p>
      <w:r/>
      <w:r>
        <w:t>Essential Takeaways</w:t>
      </w:r>
      <w:r/>
      <w:r/>
    </w:p>
    <w:p>
      <w:pPr>
        <w:pStyle w:val="ListBullet"/>
        <w:spacing w:line="240" w:lineRule="auto"/>
        <w:ind w:left="720"/>
      </w:pPr>
      <w:r/>
      <w:r>
        <w:rPr>
          <w:b/>
        </w:rPr>
        <w:t>Community turnout:</w:t>
      </w:r>
      <w:r>
        <w:t xml:space="preserve"> Students, families and staff marched from the park to 179th Avenue, raising the Pride flag and chanting welcome-forward slogans.</w:t>
      </w:r>
      <w:r/>
    </w:p>
    <w:p>
      <w:pPr>
        <w:pStyle w:val="ListBullet"/>
        <w:spacing w:line="240" w:lineRule="auto"/>
        <w:ind w:left="720"/>
      </w:pPr>
      <w:r/>
      <w:r>
        <w:rPr>
          <w:b/>
        </w:rPr>
        <w:t>Student voices:</w:t>
      </w:r>
      <w:r>
        <w:t xml:space="preserve"> A fourth grader, Milo, attended his first Pride and spoke about feeling seen after a long wait to express his identity.</w:t>
      </w:r>
      <w:r/>
    </w:p>
    <w:p>
      <w:pPr>
        <w:pStyle w:val="ListBullet"/>
        <w:spacing w:line="240" w:lineRule="auto"/>
        <w:ind w:left="720"/>
      </w:pPr>
      <w:r/>
      <w:r>
        <w:rPr>
          <w:b/>
        </w:rPr>
        <w:t>School leadership:</w:t>
      </w:r>
      <w:r>
        <w:t xml:space="preserve"> Superintendent Harry Sherman said the event supports students’ belonging and thriving, backed by multiple GSA clubs in the district.</w:t>
      </w:r>
      <w:r/>
    </w:p>
    <w:p>
      <w:pPr>
        <w:pStyle w:val="ListBullet"/>
        <w:spacing w:line="240" w:lineRule="auto"/>
        <w:ind w:left="720"/>
      </w:pPr>
      <w:r/>
      <w:r>
        <w:rPr>
          <w:b/>
        </w:rPr>
        <w:t>Partner presence:</w:t>
      </w:r>
      <w:r>
        <w:t xml:space="preserve"> Organisations and officials, including NYPD, Lambda Literary Writers in Schools and Bronx Borough President Vanessa Gibson, tabled or attended.</w:t>
      </w:r>
      <w:r/>
    </w:p>
    <w:p>
      <w:pPr>
        <w:pStyle w:val="ListBullet"/>
        <w:spacing w:line="240" w:lineRule="auto"/>
        <w:ind w:left="720"/>
      </w:pPr>
      <w:r/>
      <w:r>
        <w:rPr>
          <w:b/>
        </w:rPr>
        <w:t>Practical impact:</w:t>
      </w:r>
      <w:r>
        <w:t xml:space="preserve"> Parents like Milo’s mother, Dorin Cortes, used the day to learn how to support their children and plan for more events over the summer.</w:t>
      </w:r>
      <w:r/>
      <w:r/>
    </w:p>
    <w:p>
      <w:pPr>
        <w:pStyle w:val="Heading2"/>
      </w:pPr>
      <w:r>
        <w:t>Why a school Pride parade matters , and how it feels in person</w:t>
      </w:r>
      <w:r/>
    </w:p>
    <w:p>
      <w:r/>
      <w:r>
        <w:t>There’s a different kind of energy when a school district hosts Pride: bright flags, kids laughing, and a sense of permission to be visible. According to the Bronx Times coverage, District 9’s gym at Roberto Clemente State Park filled with families and teachers who wanted their children to feel safe and seen. Superintendent Harry Sherman told reporters the work is about belonging, excelling and thriving , and those aren’t just policy words, they’re emotional outcomes parents and students notice.</w:t>
      </w:r>
      <w:r/>
    </w:p>
    <w:p>
      <w:r/>
      <w:r>
        <w:t>Events like this grow out of years of school-based organising and the rise of GSA clubs, which provide a steady base for students to explore identity. If you’re thinking of starting something similar in your area, begin with a club and a simple, well-publicised event; visibility builds slowly but its effects are immediate for the young people involved.</w:t>
      </w:r>
      <w:r/>
    </w:p>
    <w:p>
      <w:pPr>
        <w:pStyle w:val="Heading2"/>
      </w:pPr>
      <w:r>
        <w:t>Student stories that stick , Milo’s first Pride</w:t>
      </w:r>
      <w:r/>
    </w:p>
    <w:p>
      <w:r/>
      <w:r>
        <w:t>Small moments make big memories. Ten-year-old Milo, a fourth grader from PS 011, waited years to attend a Pride event and, having finally got his haircut and confidence, said he loves being who he wants to be. His mum, Dorin Cortes, walked the route with him to learn how to be supportive, admitting she doesn’t always have the answers but she wants to try.</w:t>
      </w:r>
      <w:r/>
    </w:p>
    <w:p>
      <w:r/>
      <w:r>
        <w:t>Personal stories like this underline why district-level Pride matters: it gives families a low-pressure way to learn and practise support, and it shows kids they’re not alone. If you’re a parent unsure where to start, look for school or community GSA meetings and go along; listening and showing up is already a huge step.</w:t>
      </w:r>
      <w:r/>
    </w:p>
    <w:p>
      <w:pPr>
        <w:pStyle w:val="Heading2"/>
      </w:pPr>
      <w:r>
        <w:t>Who showed up , partners, officials and community groups</w:t>
      </w:r>
      <w:r/>
    </w:p>
    <w:p>
      <w:r/>
      <w:r>
        <w:t>This wasn’t a small neighbourhood gathering. The event included tables from groups such as Lambda Literary Writers in Schools, the NYPD and the state parks office, plus appearances from local elected officials including Bronx Borough President Vanessa Gibson and Council Member Althea Stevens. Assembly and senate offices also sent representatives to demonstrate institutional backing.</w:t>
      </w:r>
      <w:r/>
    </w:p>
    <w:p>
      <w:r/>
      <w:r>
        <w:t>Such presence matters because it shifts Pride from a private family matter to a public, civic one. When officials show support, it signals protective intent and helps normalise inclusion in schools. For organisers, inviting partner groups increases resources and helps answer practical questions families might have on site.</w:t>
      </w:r>
      <w:r/>
    </w:p>
    <w:p>
      <w:pPr>
        <w:pStyle w:val="Heading2"/>
      </w:pPr>
      <w:r>
        <w:t>What organisers told reporters , inclusion as policy and practice</w:t>
      </w:r>
      <w:r/>
    </w:p>
    <w:p>
      <w:r/>
      <w:r>
        <w:t>Superintendent Sherman framed the parade as part of a broader commitment to students’ wellbeing: being seen in “the fullness of your identity” matters to learning and success, he said. Legislative staffers at the event echoed that sentiment, reminding attendees that city and state policies aim to protect equality and inclusion.</w:t>
      </w:r>
      <w:r/>
    </w:p>
    <w:p>
      <w:r/>
      <w:r>
        <w:t>That public-policy angle is useful for parents and teachers who want structural support: contact your local representatives to ask about anti-bullying programmes, GSA funding, and training for staff. The more systems align with school-level goodwill, the more durable change becomes.</w:t>
      </w:r>
      <w:r/>
    </w:p>
    <w:p>
      <w:pPr>
        <w:pStyle w:val="Heading2"/>
      </w:pPr>
      <w:r>
        <w:t>Practical tips if you want to join or replicate this kind of Pride</w:t>
      </w:r>
      <w:r/>
    </w:p>
    <w:p>
      <w:r/>
      <w:r>
        <w:t>If you plan to attend a school Pride or help organise one, start small. Coordinate with your district lead, invite partner organisations for resources, and create a relaxed family zone where parents can ask questions. Make sure there’s visible support from leadership , a superintendent or principal endorsement makes a huge difference , and include students in planning so the event reflects their needs.</w:t>
      </w:r>
      <w:r/>
    </w:p>
    <w:p>
      <w:r/>
      <w:r>
        <w:t>Bring water, shade, and a few quiet spaces for kids who might feel overwhelmed. And remember: repetition matters. One parade is great, but continued clubs, meetings and visibility are what keep students safe and seen all year.</w:t>
      </w:r>
      <w:r/>
    </w:p>
    <w:p>
      <w:r/>
      <w:r>
        <w:t>It's a small change that can make every school a bit more welcoming.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0">
        <w:r>
          <w:rPr>
            <w:color w:val="0000EE"/>
            <w:u w:val="single"/>
          </w:rPr>
          <w:t>[2]</w:t>
        </w:r>
      </w:hyperlink>
      <w:r>
        <w:t xml:space="preserve">, </w:t>
      </w:r>
      <w:hyperlink r:id="rId14">
        <w:r>
          <w:rPr>
            <w:color w:val="0000EE"/>
            <w:u w:val="single"/>
          </w:rPr>
          <w:t>[6]</w:t>
        </w:r>
      </w:hyperlink>
      <w:r>
        <w:t xml:space="preserve">- Paragraph 4: </w:t>
      </w:r>
      <w:hyperlink r:id="rId15">
        <w:r>
          <w:rPr>
            <w:color w:val="0000EE"/>
            <w:u w:val="single"/>
          </w:rPr>
          <w:t>[7]</w:t>
        </w:r>
      </w:hyperlink>
      <w:r>
        <w:t xml:space="preserve">, </w:t>
      </w:r>
      <w:hyperlink r:id="rId12">
        <w:r>
          <w:rPr>
            <w:color w:val="0000EE"/>
            <w:u w:val="single"/>
          </w:rPr>
          <w:t>[3]</w:t>
        </w:r>
      </w:hyperlink>
      <w:r>
        <w:t xml:space="preserve">- Paragraph 5: </w:t>
      </w:r>
      <w:hyperlink r:id="rId11">
        <w:r>
          <w:rPr>
            <w:color w:val="0000EE"/>
            <w:u w:val="single"/>
          </w:rPr>
          <w:t>[4]</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https://www.bxtimes.com/district-9-celebrates-second-annual-pride-parade/</w:t>
        </w:r>
      </w:hyperlink>
      <w:r>
        <w:t xml:space="preserve"> - Please view link - unable to able to access data</w:t>
      </w:r>
      <w:r/>
    </w:p>
    <w:p>
      <w:pPr>
        <w:pStyle w:val="ListNumber"/>
        <w:spacing w:line="240" w:lineRule="auto"/>
        <w:ind w:left="720"/>
      </w:pPr>
      <w:r/>
      <w:hyperlink r:id="rId10">
        <w:r>
          <w:rPr>
            <w:color w:val="0000EE"/>
            <w:u w:val="single"/>
          </w:rPr>
          <w:t>https://bronxdistrict9.org/team-hsherman.html</w:t>
        </w:r>
      </w:hyperlink>
      <w:r>
        <w:t xml:space="preserve"> - Harry Sherman, the superintendent of District 9, has been leading the district since 2021. Before this role, he served as the principal of Castle Hill Middle School for over fifteen years. He holds a bachelor's degree in English and philosophy from SUNY at Stonybrook, an MBA from St. John’s University, and leadership certificates from Baruch College and the College of St. Rose. Sherman is committed to providing opportunities for all students to achieve success at the highest levels, focusing on building a shared vision that centers on the needs of students and respects the voices of parents and stakeholders.</w:t>
      </w:r>
      <w:r/>
    </w:p>
    <w:p>
      <w:pPr>
        <w:pStyle w:val="ListNumber"/>
        <w:spacing w:line="240" w:lineRule="auto"/>
        <w:ind w:left="720"/>
      </w:pPr>
      <w:r/>
      <w:hyperlink r:id="rId12">
        <w:r>
          <w:rPr>
            <w:color w:val="0000EE"/>
            <w:u w:val="single"/>
          </w:rPr>
          <w:t>https://www.prnewswire.com/news-releases/destination-tomorrow-announces-annual-bronx-pride-week-from-june-13-to-june-17-301847840.html</w:t>
        </w:r>
      </w:hyperlink>
      <w:r>
        <w:t xml:space="preserve"> - Destination Tomorrow, a national Black Trans-led LGBTQ+ centre, announced its annual Bronx Pride Week from June 13 to June 17, 2023. The theme, 'Investing in Us,' celebrates LGBTQ+ individuals and highlights the programs, resources, and allyship the community needs. The event aims to support the LGBTQ+ community amid a political landscape that has seen multiple states codify bills specifically targeting Transgender and Gender Nonconforming individuals in 2023.</w:t>
      </w:r>
      <w:r/>
    </w:p>
    <w:p>
      <w:pPr>
        <w:pStyle w:val="ListNumber"/>
        <w:spacing w:line="240" w:lineRule="auto"/>
        <w:ind w:left="720"/>
      </w:pPr>
      <w:r/>
      <w:hyperlink r:id="rId11">
        <w:r>
          <w:rPr>
            <w:color w:val="0000EE"/>
            <w:u w:val="single"/>
          </w:rPr>
          <w:t>https://www.pride.com/pride/bronx-pride-2023</w:t>
        </w:r>
      </w:hyperlink>
      <w:r>
        <w:t xml:space="preserve"> - In June 2023, the Bronx Pride Festival, organised by Destination Tomorrow, celebrated the LGBTQ+ community with a vibrant event. The festival received a Proclamation from Governor Kathy Hochul's office for its work delivering critical health and economic services to the LGBTQ+ and TGNC community of New York City. The event featured various activities, including performances and community engagement, showcasing the borough's commitment to inclusivity and celebration of diversity.</w:t>
      </w:r>
      <w:r/>
    </w:p>
    <w:p>
      <w:pPr>
        <w:pStyle w:val="ListNumber"/>
        <w:spacing w:line="240" w:lineRule="auto"/>
        <w:ind w:left="720"/>
      </w:pPr>
      <w:r/>
      <w:hyperlink r:id="rId13">
        <w:r>
          <w:rPr>
            <w:color w:val="0000EE"/>
            <w:u w:val="single"/>
          </w:rPr>
          <w:t>https://www.amny.com/news/nyc-pride-parade-2023/</w:t>
        </w:r>
      </w:hyperlink>
      <w:r>
        <w:t xml:space="preserve"> - The 53rd Annual NYC Pride Parade took place on June 25, 2023, embracing the theme 'Strength in Solidarity.' Thousands of New Yorkers participated, marching through Manhattan to celebrate the LGBTQ+ community. The event featured notable figures such as Grand Marshal Billy Porter, Mayor Eric Adams, Senator Chuck Schumer, and Governor Kathy Hochul. The parade highlighted the ongoing struggle for LGBTQIA+ rights and the community's resilience in the face of challenges.</w:t>
      </w:r>
      <w:r/>
    </w:p>
    <w:p>
      <w:pPr>
        <w:pStyle w:val="ListNumber"/>
        <w:spacing w:line="240" w:lineRule="auto"/>
        <w:ind w:left="720"/>
      </w:pPr>
      <w:r/>
      <w:hyperlink r:id="rId14">
        <w:r>
          <w:rPr>
            <w:color w:val="0000EE"/>
            <w:u w:val="single"/>
          </w:rPr>
          <w:t>https://www.cbsnews.com/newyork/news/brooklyn-pride-month-parade-festival/</w:t>
        </w:r>
      </w:hyperlink>
      <w:r>
        <w:t xml:space="preserve"> - Brooklyn celebrated Pride Month with a parade and festival on June 10, 2023. The event featured a variety of activities, including performances, floats, and community engagement, culminating in a parade that showcased the borough's commitment to inclusivity and celebration of diversity. Attendees expressed their pride and solidarity, emphasizing the importance of visibility and support for the LGBTQ+ community in Brooklyn.</w:t>
      </w:r>
      <w:r/>
    </w:p>
    <w:p>
      <w:pPr>
        <w:pStyle w:val="ListNumber"/>
        <w:spacing w:line="240" w:lineRule="auto"/>
        <w:ind w:left="720"/>
      </w:pPr>
      <w:r/>
      <w:hyperlink r:id="rId15">
        <w:r>
          <w:rPr>
            <w:color w:val="0000EE"/>
            <w:u w:val="single"/>
          </w:rPr>
          <w:t>https://www.cbsnews.com/newyork/news/nyc-pride-march-2023/</w:t>
        </w:r>
      </w:hyperlink>
      <w:r>
        <w:t xml:space="preserve"> - The NYC Pride March on June 25, 2023, paraded through Manhattan, reflecting the national struggle for LGBTQIA+ rights. Rainbow confetti rained down in Midtown, marking one of the largest Pride parades in the world. The event was attended by approximately 2 million people, celebrating the LGBTQ+ community's resilience and unity. The parade featured various groups and individuals marching to promote equality and acceptance.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xtimes.com/district-9-celebrates-second-annual-pride-parade/" TargetMode="External"/><Relationship Id="rId10" Type="http://schemas.openxmlformats.org/officeDocument/2006/relationships/hyperlink" Target="https://bronxdistrict9.org/team-hsherman.html" TargetMode="External"/><Relationship Id="rId11" Type="http://schemas.openxmlformats.org/officeDocument/2006/relationships/hyperlink" Target="https://www.pride.com/pride/bronx-pride-2023" TargetMode="External"/><Relationship Id="rId12" Type="http://schemas.openxmlformats.org/officeDocument/2006/relationships/hyperlink" Target="https://www.prnewswire.com/news-releases/destination-tomorrow-announces-annual-bronx-pride-week-from-june-13-to-june-17-301847840.html" TargetMode="External"/><Relationship Id="rId13" Type="http://schemas.openxmlformats.org/officeDocument/2006/relationships/hyperlink" Target="https://www.amny.com/news/nyc-pride-parade-2023/" TargetMode="External"/><Relationship Id="rId14" Type="http://schemas.openxmlformats.org/officeDocument/2006/relationships/hyperlink" Target="https://www.cbsnews.com/newyork/news/brooklyn-pride-month-parade-festival/" TargetMode="External"/><Relationship Id="rId15" Type="http://schemas.openxmlformats.org/officeDocument/2006/relationships/hyperlink" Target="https://www.cbsnews.com/newyork/news/nyc-pride-march-202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