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Nail Trends 2026: Colourful Ideas and How to Wear Them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style-lovers are turning to Pride-ready manicures this season, blending subtle chic with bold festival flair so everyone can express themselves. From micro-French rainbows to gem-studded glamour, these trending Pride nail ideas make it easy to match your mood, outfit, or parade-ready look.</w:t>
      </w:r>
      <w:r/>
    </w:p>
    <w:p>
      <w:r/>
      <w:r>
        <w:t>Essential Takeaways</w:t>
      </w:r>
      <w:r/>
      <w:r/>
    </w:p>
    <w:p>
      <w:pPr>
        <w:pStyle w:val="ListBullet"/>
        <w:spacing w:line="240" w:lineRule="auto"/>
        <w:ind w:left="720"/>
      </w:pPr>
      <w:r/>
      <w:r>
        <w:rPr>
          <w:b/>
        </w:rPr>
        <w:t>Rainbow micro-French:</w:t>
      </w:r>
      <w:r>
        <w:t xml:space="preserve"> Thin, colourful tips on a neutral base for a playful yet wearable twist.</w:t>
      </w:r>
      <w:r/>
    </w:p>
    <w:p>
      <w:pPr>
        <w:pStyle w:val="ListBullet"/>
        <w:spacing w:line="240" w:lineRule="auto"/>
        <w:ind w:left="720"/>
      </w:pPr>
      <w:r/>
      <w:r>
        <w:rPr>
          <w:b/>
        </w:rPr>
        <w:t>Negative-space minimalism:</w:t>
      </w:r>
      <w:r>
        <w:t xml:space="preserve"> Bare or nude zones with geometric Pride hues for a sleek, modern finish.</w:t>
      </w:r>
      <w:r/>
    </w:p>
    <w:p>
      <w:pPr>
        <w:pStyle w:val="ListBullet"/>
        <w:spacing w:line="240" w:lineRule="auto"/>
        <w:ind w:left="720"/>
      </w:pPr>
      <w:r/>
      <w:r>
        <w:rPr>
          <w:b/>
        </w:rPr>
        <w:t>Gem accents and rhinestones:</w:t>
      </w:r>
      <w:r>
        <w:t xml:space="preserve"> Tiny crystals create elegant sparkle without shouting.</w:t>
      </w:r>
      <w:r/>
    </w:p>
    <w:p>
      <w:pPr>
        <w:pStyle w:val="ListBullet"/>
        <w:spacing w:line="240" w:lineRule="auto"/>
        <w:ind w:left="720"/>
      </w:pPr>
      <w:r/>
      <w:r>
        <w:rPr>
          <w:b/>
        </w:rPr>
        <w:t>Retro and psychedelic:</w:t>
      </w:r>
      <w:r>
        <w:t xml:space="preserve"> Tie-dye swirls and 70s-style waves bring festival energy and movement.</w:t>
      </w:r>
      <w:r/>
    </w:p>
    <w:p>
      <w:pPr>
        <w:pStyle w:val="ListBullet"/>
        <w:spacing w:line="240" w:lineRule="auto"/>
        <w:ind w:left="720"/>
      </w:pPr>
      <w:r/>
      <w:r>
        <w:rPr>
          <w:b/>
        </w:rPr>
        <w:t>Easy DIY option:</w:t>
      </w:r>
      <w:r>
        <w:t xml:space="preserve"> Skittles manicures, one colour per nail, are quick, bold, and forgiving.</w:t>
      </w:r>
      <w:r/>
      <w:r/>
    </w:p>
    <w:p>
      <w:pPr>
        <w:pStyle w:val="Heading2"/>
      </w:pPr>
      <w:r>
        <w:t>Why the micro-French is the smartest Pride manicure right now</w:t>
      </w:r>
      <w:r/>
    </w:p>
    <w:p>
      <w:r/>
      <w:r>
        <w:t>The micro-French gives you a pop of colour that feels crisp and wearable, with a soft, chic look that actually photographs well. According to several trend roundups, thin tips in neon or pastel rainbow shades refresh the classic French without overwhelming the hand. It’s ideal if you want Pride representation at work or a formal event where full-on colour might feel too loud. Choose a gel topcoat for durability, and paint each tip a slightly different shade for a polished, bespoke finish. Expect compliments and fewer chips than with complex nail art.</w:t>
      </w:r>
      <w:r/>
    </w:p>
    <w:p>
      <w:pPr>
        <w:pStyle w:val="Heading2"/>
      </w:pPr>
      <w:r>
        <w:t>Minimalist Pride: negative space that speaks volumes</w:t>
      </w:r>
      <w:r/>
    </w:p>
    <w:p>
      <w:r/>
      <w:r>
        <w:t>Negative-space designs are a tidy, modern way to honour Pride flags without covering every inch of nail. Leaving the base natural or nude and adding small geometric blocks, chevrons, or abstract swooshes in flag colours gives a gallery-worthy effect. Nail artists say this approach feels fresh because it balances restraint and meaning. It’s also low-maintenance: when your growth line appears it looks intentional rather than worn. Pick a steady hand brush or nail stickers to recreate crisp edges at home.</w:t>
      </w:r>
      <w:r/>
    </w:p>
    <w:p>
      <w:pPr>
        <w:pStyle w:val="Heading2"/>
      </w:pPr>
      <w:r>
        <w:t>Sparkle with intent: rhinestones, gems and confetti toppers</w:t>
      </w:r>
      <w:r/>
    </w:p>
    <w:p>
      <w:r/>
      <w:r>
        <w:t>If you like your nails to catch the light, consider dainty rhinestones or a confetti glitter topper. A sheer pink or neutral base with a neat vertical row of tiny rainbow gems reads elegant and celebratory, not over-the-top. For more drama, layer chunky rainbow confetti over white polish for parade-ready sparkle. Industry guides suggest securing gems with a strong builder gel and sealing with two topcoats , your decorations will survive dancing, hugs, and a summer rain shower.</w:t>
      </w:r>
      <w:r/>
    </w:p>
    <w:p>
      <w:pPr>
        <w:pStyle w:val="Heading2"/>
      </w:pPr>
      <w:r>
        <w:t>Colourplay: psychedelic tie-dye and retro waves for festival season</w:t>
      </w:r>
      <w:r/>
    </w:p>
    <w:p>
      <w:r/>
      <w:r>
        <w:t>Festival-heavy looks favour movement and saturated hues, so tie-dye swirls and retro rainbow waves are having a moment. These designs blur and blend shades while polish is wet to create dreamy, one-of-a-kind nails. Retro waves bring a groovy 70s energy with flowing stripes that suit longer almond or coffin shapes particularly well. If you’re doing this at home, invest in a small sponge or a thin liner brush and work quickly; salon pros recommend acrylic paints for more control and vibrancy.</w:t>
      </w:r>
      <w:r/>
    </w:p>
    <w:p>
      <w:pPr>
        <w:pStyle w:val="Heading2"/>
      </w:pPr>
      <w:r>
        <w:t>Quick wins: skittles manicures and how to mix flags</w:t>
      </w:r>
      <w:r/>
    </w:p>
    <w:p>
      <w:r/>
      <w:r>
        <w:t>Don’t underestimate the power of a skittles manicure: paint each nail a different colour of the rainbow for an instant statement. It’s forgiving, fast, and brilliant for beginners. If you want to nod to specific communities, swap a couple of colours for Progress Pride accents , the chevron’s black, brown and pastel hues integrate easily into mixes. Keep a matching topcoat handy to unify different polishes and give everything a salon-smooth finish.</w:t>
      </w:r>
      <w:r/>
    </w:p>
    <w:p>
      <w:pPr>
        <w:pStyle w:val="Heading2"/>
      </w:pPr>
      <w:r>
        <w:t>How to choose the right style for your weekend plans</w:t>
      </w:r>
      <w:r/>
    </w:p>
    <w:p>
      <w:r/>
      <w:r>
        <w:t>Think about durability, shape and how much maintenance you’ll enjoy. Gel or shellac is worth the investment if you’re headed to multiple events; natural polish works fine for single-day outings. Short nails favour minimal designs and skittles looks, while longer shapes make geometric art and waves more dramatic. And remember: your hands tell a story , pick something that fits your vibe, whether that’s a whisper of colour or full-on celebration.</w:t>
      </w:r>
      <w:r/>
    </w:p>
    <w:p>
      <w:r/>
      <w:r>
        <w:t>It's a small change that can make every visit to the nail bar feel like a personal parade.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3">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https://madamenoire.com/1676515/pride-nail-trends-2026/</w:t>
        </w:r>
      </w:hyperlink>
      <w:r>
        <w:t xml:space="preserve"> - Please view link - unable to able to access data</w:t>
      </w:r>
      <w:r/>
    </w:p>
    <w:p>
      <w:pPr>
        <w:pStyle w:val="ListNumber"/>
        <w:spacing w:line="240" w:lineRule="auto"/>
        <w:ind w:left="720"/>
      </w:pPr>
      <w:r/>
      <w:hyperlink r:id="rId10">
        <w:r>
          <w:rPr>
            <w:color w:val="0000EE"/>
            <w:u w:val="single"/>
          </w:rPr>
          <w:t>https://pedicurenails.com/pride-nail-ideas/</w:t>
        </w:r>
      </w:hyperlink>
      <w:r>
        <w:t xml:space="preserve"> - This article presents 15 Pride nail ideas that balance style, detail, and practicality. Designs range from bold and festival-ready to those suitable for everyday wear. The featured designs include Rainbow Micro French, Negative Space Accents, Dainty Rhinestone Details, Progress Pride Geometric Art, Psychedelic Tie-Dye Nails, Retro Rainbow Waves, Skittles Manicure, and Confetti Glitter Toppers. Each design offers a unique way to celebrate Pride, catering to various preferences and skill levels.</w:t>
      </w:r>
      <w:r/>
    </w:p>
    <w:p>
      <w:pPr>
        <w:pStyle w:val="ListNumber"/>
        <w:spacing w:line="240" w:lineRule="auto"/>
        <w:ind w:left="720"/>
      </w:pPr>
      <w:r/>
      <w:hyperlink r:id="rId11">
        <w:r>
          <w:rPr>
            <w:color w:val="0000EE"/>
            <w:u w:val="single"/>
          </w:rPr>
          <w:t>https://parade.com/living/rainbow-nails/</w:t>
        </w:r>
      </w:hyperlink>
      <w:r>
        <w:t xml:space="preserve"> - Parade showcases 41 vibrant rainbow nail designs ideal for summer and Pride Month. The article features a variety of styles, including French tips, ombre glitter, floral, animal prints, and subtle Pride flag nods. These creative and eye-catching nails celebrate self-expression, LGBTQ+ Pride, and seasonal fun, providing inspiration for those looking to add a pop of colour to their manicures.</w:t>
      </w:r>
      <w:r/>
    </w:p>
    <w:p>
      <w:pPr>
        <w:pStyle w:val="ListNumber"/>
        <w:spacing w:line="240" w:lineRule="auto"/>
        <w:ind w:left="720"/>
      </w:pPr>
      <w:r/>
      <w:hyperlink r:id="rId14">
        <w:r>
          <w:rPr>
            <w:color w:val="0000EE"/>
            <w:u w:val="single"/>
          </w:rPr>
          <w:t>https://www.allure.com/story/gem-nail-ideas-2026</w:t>
        </w:r>
      </w:hyperlink>
      <w:r>
        <w:t xml:space="preserve"> - Allure discusses the resurgence of gem nails as a nostalgic nail art trend in 2026. These shiny, whimsical designs are reminiscent of childhood art projects and have been embraced by celebrities like Kylie Jenner and Khloé Kardashian. The article highlights how gem nails combine playful elements with high fashion, making them a standout trend this year.</w:t>
      </w:r>
      <w:r/>
    </w:p>
    <w:p>
      <w:pPr>
        <w:pStyle w:val="ListNumber"/>
        <w:spacing w:line="240" w:lineRule="auto"/>
        <w:ind w:left="720"/>
      </w:pPr>
      <w:r/>
      <w:hyperlink r:id="rId12">
        <w:r>
          <w:rPr>
            <w:color w:val="0000EE"/>
            <w:u w:val="single"/>
          </w:rPr>
          <w:t>https://www.allure.com/story/nail-trends-2026</w:t>
        </w:r>
      </w:hyperlink>
      <w:r>
        <w:t xml:space="preserve"> - Allure explores the biggest nail trends of 2026, focusing on upgrades to classic designs. The article highlights the evolution of the French manicure with sparkly, bejeweled tips, the transformation of dainty polka dots into bold stripes, and the addition of piercings to black manicures. These trends reflect a move towards more expressive and edgy nail art.</w:t>
      </w:r>
      <w:r/>
    </w:p>
    <w:p>
      <w:pPr>
        <w:pStyle w:val="ListNumber"/>
        <w:spacing w:line="240" w:lineRule="auto"/>
        <w:ind w:left="720"/>
      </w:pPr>
      <w:r/>
      <w:hyperlink r:id="rId13">
        <w:r>
          <w:rPr>
            <w:color w:val="0000EE"/>
            <w:u w:val="single"/>
          </w:rPr>
          <w:t>https://www.vogue.com/article/nail-trends-2026</w:t>
        </w:r>
      </w:hyperlink>
      <w:r>
        <w:t xml:space="preserve"> - Vogue outlines the top nail trends of 2026, emphasizing elevated simplicity. The article notes a shift towards subtle designs that incorporate textures and 3D decals, aiming for clean, luxurious, and thoughtfully designed manicures without being overly decorated. This trend reflects a desire for understated elegance in nail art.</w:t>
      </w:r>
      <w:r/>
    </w:p>
    <w:p>
      <w:pPr>
        <w:pStyle w:val="ListNumber"/>
        <w:spacing w:line="240" w:lineRule="auto"/>
        <w:ind w:left="720"/>
      </w:pPr>
      <w:r/>
      <w:hyperlink r:id="rId15">
        <w:r>
          <w:rPr>
            <w:color w:val="0000EE"/>
            <w:u w:val="single"/>
          </w:rPr>
          <w:t>https://mirelleinspo.com/blog/pride-nail-trends-2026</w:t>
        </w:r>
      </w:hyperlink>
      <w:r>
        <w:t xml:space="preserve"> - Mirellé Inspo discusses the latest Pride nail trends for 2026, highlighting a shift towards maximalism and mainstream techniques. The article features designs like airbrush gradients, stencil patterns, and negative space coffin designs, offering a fresh take on Pride-inspired nail art that moves beyond traditional rainbow stripes.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damenoire.com/1676515/pride-nail-trends-2026/" TargetMode="External"/><Relationship Id="rId10" Type="http://schemas.openxmlformats.org/officeDocument/2006/relationships/hyperlink" Target="https://pedicurenails.com/pride-nail-ideas/" TargetMode="External"/><Relationship Id="rId11" Type="http://schemas.openxmlformats.org/officeDocument/2006/relationships/hyperlink" Target="https://parade.com/living/rainbow-nails/" TargetMode="External"/><Relationship Id="rId12" Type="http://schemas.openxmlformats.org/officeDocument/2006/relationships/hyperlink" Target="https://www.allure.com/story/nail-trends-2026" TargetMode="External"/><Relationship Id="rId13" Type="http://schemas.openxmlformats.org/officeDocument/2006/relationships/hyperlink" Target="https://www.vogue.com/article/nail-trends-2026" TargetMode="External"/><Relationship Id="rId14" Type="http://schemas.openxmlformats.org/officeDocument/2006/relationships/hyperlink" Target="https://www.allure.com/story/gem-nail-ideas-2026" TargetMode="External"/><Relationship Id="rId15" Type="http://schemas.openxmlformats.org/officeDocument/2006/relationships/hyperlink" Target="https://mirelleinspo.com/blog/pride-nail-trend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