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2026 Algarve LGBTIQ+ Pride March in Faro: When, Where and What to Expect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Heads up, Algarve residents and visitors: Faro is gearing up for the sixth Algarve LGBTIQ+ Pride March on Saturday 20 June, a colourful public march and free evening festival that’s as much about celebration as it is about standing up for dignity and safety. Here’s what to know, who’s playing, and how to join in.</w:t>
      </w:r>
      <w:r/>
    </w:p>
    <w:p>
      <w:r/>
      <w:r>
        <w:t>Essential Takeaways</w:t>
      </w:r>
      <w:r/>
      <w:r/>
    </w:p>
    <w:p>
      <w:pPr>
        <w:pStyle w:val="ListBullet"/>
        <w:spacing w:line="240" w:lineRule="auto"/>
        <w:ind w:left="720"/>
      </w:pPr>
      <w:r/>
      <w:r>
        <w:rPr>
          <w:b/>
        </w:rPr>
        <w:t>When and where:</w:t>
      </w:r>
      <w:r>
        <w:t xml:space="preserve"> The march starts 4pm on 20 June, gathering from 3pm at Faro’s Liceu secondary school, then proceeding down Avenida 5 de Outubro. </w:t>
      </w:r>
      <w:r/>
    </w:p>
    <w:p>
      <w:pPr>
        <w:pStyle w:val="ListBullet"/>
        <w:spacing w:line="240" w:lineRule="auto"/>
        <w:ind w:left="720"/>
      </w:pPr>
      <w:r/>
      <w:r>
        <w:rPr>
          <w:b/>
        </w:rPr>
        <w:t>Free festival:</w:t>
      </w:r>
      <w:r>
        <w:t xml:space="preserve"> After the march there’s a free party from 6pm–10pm at Fábrica da Cerveja with DJs, drag and food trucks. </w:t>
      </w:r>
      <w:r/>
    </w:p>
    <w:p>
      <w:pPr>
        <w:pStyle w:val="ListBullet"/>
        <w:spacing w:line="240" w:lineRule="auto"/>
        <w:ind w:left="720"/>
      </w:pPr>
      <w:r/>
      <w:r>
        <w:rPr>
          <w:b/>
        </w:rPr>
        <w:t>Line-up highlights:</w:t>
      </w:r>
      <w:r>
        <w:t xml:space="preserve"> DJs DYEZY and VNHQ, performers Bebeh René, Sali del Vall, Loucas, Prestige and LOFT! are on the bill. </w:t>
      </w:r>
      <w:r/>
    </w:p>
    <w:p>
      <w:pPr>
        <w:pStyle w:val="ListBullet"/>
        <w:spacing w:line="240" w:lineRule="auto"/>
        <w:ind w:left="720"/>
      </w:pPr>
      <w:r/>
      <w:r>
        <w:rPr>
          <w:b/>
        </w:rPr>
        <w:t>Family friendly:</w:t>
      </w:r>
      <w:r>
        <w:t xml:space="preserve"> The event welcomes families and people of all ages, with community stalls, a flea market and activities. </w:t>
      </w:r>
      <w:r/>
    </w:p>
    <w:p>
      <w:pPr>
        <w:pStyle w:val="ListBullet"/>
        <w:spacing w:line="240" w:lineRule="auto"/>
        <w:ind w:left="720"/>
      </w:pPr>
      <w:r/>
      <w:r>
        <w:rPr>
          <w:b/>
        </w:rPr>
        <w:t>Organised locally:</w:t>
      </w:r>
      <w:r>
        <w:t xml:space="preserve"> MAPS Algarve, Werk Room Faro, Plataforma.Transparente, Associação Xis and the Associação para o Planeamento da Família are behind the event.</w:t>
      </w:r>
      <w:r/>
      <w:r/>
    </w:p>
    <w:p>
      <w:pPr>
        <w:pStyle w:val="Heading2"/>
      </w:pPr>
      <w:r>
        <w:t>Faro’s Pride returns , and it’s getting bigger and louder</w:t>
      </w:r>
      <w:r/>
    </w:p>
    <w:p>
      <w:r/>
      <w:r>
        <w:t>Faro’s sixth Algarve LGBTIQ+ Pride March is shaping up to be a full afternoon-to-evening celebration, with a cheerful, communal vibe and plenty of colour. Locals and holidaymakers will gather at the Liceu at 3pm, and the march steps off at 4pm along Avenida 5 de Outubro. Expect the chatter of neighbours, the hum of sound systems and that warm, inclusive buzz that makes street marches feel like block parties.</w:t>
      </w:r>
      <w:r/>
    </w:p>
    <w:p>
      <w:r/>
      <w:r>
        <w:t>Organisers say this is both celebration and resistance. With reports of rising hostility towards LGBTIQ+ people in parts of Europe and beyond, the march is a public reminder that visibility matters. If you’re new to Pride marches, bring comfortable shoes and a small bottle of water , and maybe a flag if you want to add to the colour.</w:t>
      </w:r>
      <w:r/>
    </w:p>
    <w:p>
      <w:pPr>
        <w:pStyle w:val="Heading2"/>
      </w:pPr>
      <w:r>
        <w:t>What happens after the march: DJs, drag and food trucks</w:t>
      </w:r>
      <w:r/>
    </w:p>
    <w:p>
      <w:r/>
      <w:r>
        <w:t>After a stop at Largo da Pontinha around 5pm, the party moves to Fábrica da Cerveja between 6pm and 10pm. The post-march programme mixes DJs, drag performances, dancers and artists, plus a flea market, food trucks and community stalls. It’s an easygoing festival setup, so you can drift between a DJ set, a bite to eat and a craft stall.</w:t>
      </w:r>
      <w:r/>
    </w:p>
    <w:p>
      <w:r/>
      <w:r>
        <w:t>It’s also free entry, which keeps the event accessible for families and young people. If you’ve been to similar events, expect a loose timetable , pop in early if there’s a performer you don’t want to miss.</w:t>
      </w:r>
      <w:r/>
    </w:p>
    <w:p>
      <w:pPr>
        <w:pStyle w:val="Heading2"/>
      </w:pPr>
      <w:r>
        <w:t>Who’s on the bill and local flavour</w:t>
      </w:r>
      <w:r/>
    </w:p>
    <w:p>
      <w:r/>
      <w:r>
        <w:t>The line-up brings a mix of names and local talent: DJ DYEZY, DJ VNHQ, Bebeh René, Sali del Vall, Loucas, Prestige and LOFT! There’ll also be local exhibitors and vendors showcasing community projects and crafts. That local touch keeps the event grounded , it’s not just a show, it’s a meeting point for groups that support LGBTIQ+ rights and health.</w:t>
      </w:r>
      <w:r/>
    </w:p>
    <w:p>
      <w:r/>
      <w:r>
        <w:t>If you want to support particular charities or groups, look out for stalls from the organising associations , they often have materials, volunteer info and small fundraising activities.</w:t>
      </w:r>
      <w:r/>
    </w:p>
    <w:p>
      <w:pPr>
        <w:pStyle w:val="Heading2"/>
      </w:pPr>
      <w:r>
        <w:t>Practical tips: getting there, safety and accessibility</w:t>
      </w:r>
      <w:r/>
    </w:p>
    <w:p>
      <w:r/>
      <w:r>
        <w:t>Plan to arrive early to find a good spot at the Liceu meet-up or along the avenue. Faro’s centre is compact, so walking and cycling are the easiest options; public transport and parking can be limited on event days. For families with buggies or people with mobility needs, check the route in advance: organisers usually choose accessible streets but historic town surfaces can be uneven.</w:t>
      </w:r>
      <w:r/>
    </w:p>
    <w:p>
      <w:r/>
      <w:r>
        <w:t>Bring sun protection and a refillable bottle , June sun in the Algarve can be strong. If you’re attending with children, there’ll be family-friendly activities, but expect some loud music during performances.</w:t>
      </w:r>
      <w:r/>
    </w:p>
    <w:p>
      <w:pPr>
        <w:pStyle w:val="Heading2"/>
      </w:pPr>
      <w:r>
        <w:t>Why it matters: celebration with a purpose</w:t>
      </w:r>
      <w:r/>
    </w:p>
    <w:p>
      <w:r/>
      <w:r>
        <w:t>Organisers stress the march is more than a party. With increasing reports of discrimination and hostility, Pride remains a civic act: to affirm identity, call for dignity and defend safety for everyone. That mix of joy and purpose is what keeps people coming back, whether they’re long-time activists or first-time allies.</w:t>
      </w:r>
      <w:r/>
    </w:p>
    <w:p>
      <w:r/>
      <w:r>
        <w:t>So come for the music and stay because you want to be part of a community standing up together.</w:t>
      </w:r>
      <w:r/>
    </w:p>
    <w:p>
      <w:r/>
      <w:r>
        <w:t>It's a small, colourful way to make a loud point , bring your voice and your dancing shoes.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2">
        <w:r>
          <w:rPr>
            <w:color w:val="0000EE"/>
            <w:u w:val="single"/>
          </w:rPr>
          <w:t>[4]</w:t>
        </w:r>
      </w:hyperlink>
      <w:r>
        <w:t xml:space="preserve">, </w:t>
      </w:r>
      <w:hyperlink r:id="rId13">
        <w:r>
          <w:rPr>
            <w:color w:val="0000EE"/>
            <w:u w:val="single"/>
          </w:rPr>
          <w:t>[6]</w:t>
        </w:r>
      </w:hyperlink>
      <w:r>
        <w:t xml:space="preserve">- Paragraph 6: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https://www.portugalresident.com/algarve-lgbtiq-pride-march-faro-2026/</w:t>
        </w:r>
      </w:hyperlink>
      <w:r>
        <w:t xml:space="preserve"> - Please view link - unable to able to access data</w:t>
      </w:r>
      <w:r/>
    </w:p>
    <w:p>
      <w:pPr>
        <w:pStyle w:val="ListNumber"/>
        <w:spacing w:line="240" w:lineRule="auto"/>
        <w:ind w:left="720"/>
      </w:pPr>
      <w:r/>
      <w:hyperlink r:id="rId10">
        <w:r>
          <w:rPr>
            <w:color w:val="0000EE"/>
            <w:u w:val="single"/>
          </w:rPr>
          <w:t>https://www.theportugalnews.com/news/2026-06-09/algarve-lgbt-pride-march-returns-to-faro/1036586</w:t>
        </w:r>
      </w:hyperlink>
      <w:r>
        <w:t xml:space="preserve"> - The Algarve LGBT+ Pride March is set to return to Faro on 20 June 2026. Organisers describe the event as both a protest and a celebration, highlighting recent setbacks in LGBT+ rights globally. The programme includes a march, a silent demonstration to honour those who have lost rights or lives, and a street festival at Faro's Fábrica da Cerveja venue. (</w:t>
      </w:r>
      <w:hyperlink r:id="rId15">
        <w:r>
          <w:rPr>
            <w:color w:val="0000EE"/>
            <w:u w:val="single"/>
          </w:rPr>
          <w:t>theportugalnews.com</w:t>
        </w:r>
      </w:hyperlink>
      <w:r>
        <w:t>)</w:t>
      </w:r>
      <w:r/>
    </w:p>
    <w:p>
      <w:pPr>
        <w:pStyle w:val="ListNumber"/>
        <w:spacing w:line="240" w:lineRule="auto"/>
        <w:ind w:left="720"/>
      </w:pPr>
      <w:r/>
      <w:hyperlink r:id="rId11">
        <w:r>
          <w:rPr>
            <w:color w:val="0000EE"/>
            <w:u w:val="single"/>
          </w:rPr>
          <w:t>https://www.algarveprimeiro.com/d/6a-marcha-do-orgulho-lgbti-do-algarve-regressa-a-faro/66794-1</w:t>
        </w:r>
      </w:hyperlink>
      <w:r>
        <w:t xml:space="preserve"> - The 6th Algarve LGBTI+ Pride March is scheduled for 20 June 2026 in Faro. The event will feature a march, a silent demonstration in memory of those who have lost rights or lives, and a street festival at Fábrica da Cerveja. Organisers include APF Algarve, MAPS Algarve, TransParente, Werk Room Faro, and Associação Xis. (</w:t>
      </w:r>
      <w:hyperlink r:id="rId16">
        <w:r>
          <w:rPr>
            <w:color w:val="0000EE"/>
            <w:u w:val="single"/>
          </w:rPr>
          <w:t>algarveprimeiro.com</w:t>
        </w:r>
      </w:hyperlink>
      <w:r>
        <w:t>)</w:t>
      </w:r>
      <w:r/>
    </w:p>
    <w:p>
      <w:pPr>
        <w:pStyle w:val="ListNumber"/>
        <w:spacing w:line="240" w:lineRule="auto"/>
        <w:ind w:left="720"/>
      </w:pPr>
      <w:r/>
      <w:hyperlink r:id="rId12">
        <w:r>
          <w:rPr>
            <w:color w:val="0000EE"/>
            <w:u w:val="single"/>
          </w:rPr>
          <w:t>https://www.algarveatlas.com/en/events/festival-f-526</w:t>
        </w:r>
      </w:hyperlink>
      <w:r>
        <w:t xml:space="preserve"> - Festival F is a three-day music and culture festival in Faro from 3 to 5 September 2026. Organised by Município de Faro, Sons em Trânsito, Teatro das Figuras, and AmbiFaro, the festival will take place in the historic Vila Adentro area, featuring music and cultural programming linked to Portuguese culture. (</w:t>
      </w:r>
      <w:hyperlink r:id="rId17">
        <w:r>
          <w:rPr>
            <w:color w:val="0000EE"/>
            <w:u w:val="single"/>
          </w:rPr>
          <w:t>algarveatlas.com</w:t>
        </w:r>
      </w:hyperlink>
      <w:r>
        <w:t>)</w:t>
      </w:r>
      <w:r/>
    </w:p>
    <w:p>
      <w:pPr>
        <w:pStyle w:val="ListNumber"/>
        <w:spacing w:line="240" w:lineRule="auto"/>
        <w:ind w:left="720"/>
      </w:pPr>
      <w:r/>
      <w:hyperlink r:id="rId14">
        <w:r>
          <w:rPr>
            <w:color w:val="0000EE"/>
            <w:u w:val="single"/>
          </w:rPr>
          <w:t>https://www.parislgbt.com/en/listing/european-summer-pride/</w:t>
        </w:r>
      </w:hyperlink>
      <w:r>
        <w:t xml:space="preserve"> - European Summer Pride is a new event combining vacation, party, sport, culture, and pride in Faro, Algarve, Portugal, from 26 September to 3 October 2026. The event offers beach activities, parties, excursions, and more, set in the LGBT-friendly city of Faro. (</w:t>
      </w:r>
      <w:hyperlink r:id="rId18">
        <w:r>
          <w:rPr>
            <w:color w:val="0000EE"/>
            <w:u w:val="single"/>
          </w:rPr>
          <w:t>parislgbt.com</w:t>
        </w:r>
      </w:hyperlink>
      <w:r>
        <w:t>)</w:t>
      </w:r>
      <w:r/>
    </w:p>
    <w:p>
      <w:pPr>
        <w:pStyle w:val="ListNumber"/>
        <w:spacing w:line="240" w:lineRule="auto"/>
        <w:ind w:left="720"/>
      </w:pPr>
      <w:r/>
      <w:hyperlink r:id="rId13">
        <w:r>
          <w:rPr>
            <w:color w:val="0000EE"/>
            <w:u w:val="single"/>
          </w:rPr>
          <w:t>https://www.algarveofficial.com/events/festival-f</w:t>
        </w:r>
      </w:hyperlink>
      <w:r>
        <w:t xml:space="preserve"> - Festival F is a three-day music and culture festival in Faro from 3 to 5 September 2026. Organised by Município de Faro, Sons em Trânsito, Teatro das Figuras, and AmbiFaro, the festival will take place in the historic Vila Adentro area, featuring music and cultural programming linked to Portuguese culture. (</w:t>
      </w:r>
      <w:hyperlink r:id="rId19">
        <w:r>
          <w:rPr>
            <w:color w:val="0000EE"/>
            <w:u w:val="single"/>
          </w:rPr>
          <w:t>algarveofficial.com</w:t>
        </w:r>
      </w:hyperlink>
      <w:r>
        <w:t>)</w:t>
      </w:r>
      <w:r/>
    </w:p>
    <w:p>
      <w:pPr>
        <w:pStyle w:val="ListNumber"/>
        <w:spacing w:line="240" w:lineRule="auto"/>
        <w:ind w:left="720"/>
      </w:pPr>
      <w:r/>
      <w:hyperlink r:id="rId20">
        <w:r>
          <w:rPr>
            <w:color w:val="0000EE"/>
            <w:u w:val="single"/>
          </w:rPr>
          <w:t>https://www.europeansummerpride.com/en/</w:t>
        </w:r>
      </w:hyperlink>
      <w:r>
        <w:t xml:space="preserve"> - European Summer Pride is a new event combining vacation, party, sport, culture, and pride in Faro, Algarve, Portugal, from 26 September to 3 October 2026. The event offers beach activities, parties, excursions, and more, set in the LGBT-friendly city of Faro. (</w:t>
      </w:r>
      <w:hyperlink r:id="rId21">
        <w:r>
          <w:rPr>
            <w:color w:val="0000EE"/>
            <w:u w:val="single"/>
          </w:rPr>
          <w:t>europeansummerpride.com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ortugalresident.com/algarve-lgbtiq-pride-march-faro-2026/" TargetMode="External"/><Relationship Id="rId10" Type="http://schemas.openxmlformats.org/officeDocument/2006/relationships/hyperlink" Target="https://www.theportugalnews.com/news/2026-06-09/algarve-lgbt-pride-march-returns-to-faro/1036586" TargetMode="External"/><Relationship Id="rId11" Type="http://schemas.openxmlformats.org/officeDocument/2006/relationships/hyperlink" Target="https://www.algarveprimeiro.com/d/6a-marcha-do-orgulho-lgbti-do-algarve-regressa-a-faro/66794-1" TargetMode="External"/><Relationship Id="rId12" Type="http://schemas.openxmlformats.org/officeDocument/2006/relationships/hyperlink" Target="https://www.algarveatlas.com/en/events/festival-f-526" TargetMode="External"/><Relationship Id="rId13" Type="http://schemas.openxmlformats.org/officeDocument/2006/relationships/hyperlink" Target="https://www.algarveofficial.com/events/festival-f" TargetMode="External"/><Relationship Id="rId14" Type="http://schemas.openxmlformats.org/officeDocument/2006/relationships/hyperlink" Target="https://www.parislgbt.com/en/listing/european-summer-pride/" TargetMode="External"/><Relationship Id="rId15" Type="http://schemas.openxmlformats.org/officeDocument/2006/relationships/hyperlink" Target="https://www.theportugalnews.com/news/2026-06-09/algarve-lgbt-pride-march-returns-to-faro/1036586?utm_source=openai" TargetMode="External"/><Relationship Id="rId16" Type="http://schemas.openxmlformats.org/officeDocument/2006/relationships/hyperlink" Target="https://www.algarveprimeiro.com/d/6a-marcha-do-orgulho-lgbti-do-algarve-regressa-a-faro-a-20-de-junho/66794-1?utm_source=openai" TargetMode="External"/><Relationship Id="rId17" Type="http://schemas.openxmlformats.org/officeDocument/2006/relationships/hyperlink" Target="https://www.algarveatlas.com/en/events/festival-f-526?utm_source=openai" TargetMode="External"/><Relationship Id="rId18" Type="http://schemas.openxmlformats.org/officeDocument/2006/relationships/hyperlink" Target="https://www.parislgbt.com/en/listing/european-summer-pride/?utm_source=openai" TargetMode="External"/><Relationship Id="rId19" Type="http://schemas.openxmlformats.org/officeDocument/2006/relationships/hyperlink" Target="https://algarveofficial.com/events/festival-f?utm_source=openai" TargetMode="External"/><Relationship Id="rId20" Type="http://schemas.openxmlformats.org/officeDocument/2006/relationships/hyperlink" Target="https://www.europeansummerpride.com/en/" TargetMode="External"/><Relationship Id="rId21" Type="http://schemas.openxmlformats.org/officeDocument/2006/relationships/hyperlink" Target="https://www.europeansummerpride.com/e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