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Dodgers Pride Caps Coverage: Why Two Players Sat Out the Rainbow Hats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small acts: Dodgers players largely embraced their rainbow caps at Pride Night, but two chose not to wear them , a moment that turned a familiar team celebration into a wider conversation about faith, identity and personal choice in sport.</w:t>
      </w:r>
      <w:r/>
    </w:p>
    <w:p>
      <w:r/>
      <w:r>
        <w:t>Essential Takeaways</w:t>
      </w:r>
      <w:r/>
      <w:r/>
    </w:p>
    <w:p>
      <w:pPr>
        <w:pStyle w:val="ListBullet"/>
        <w:spacing w:line="240" w:lineRule="auto"/>
        <w:ind w:left="720"/>
      </w:pPr>
      <w:r/>
      <w:r>
        <w:rPr>
          <w:b/>
        </w:rPr>
        <w:t>Most teammates participated:</w:t>
      </w:r>
      <w:r>
        <w:t xml:space="preserve"> The bulk of Dodgers players and staff wore rainbow “LA” caps during Pride Night, creating a colourful, unified look.</w:t>
      </w:r>
      <w:r/>
    </w:p>
    <w:p>
      <w:pPr>
        <w:pStyle w:val="ListBullet"/>
        <w:spacing w:line="240" w:lineRule="auto"/>
        <w:ind w:left="720"/>
      </w:pPr>
      <w:r/>
      <w:r>
        <w:rPr>
          <w:b/>
        </w:rPr>
        <w:t>Two players opted out:</w:t>
      </w:r>
      <w:r>
        <w:t xml:space="preserve"> Outfielder Alex Call and reliever Blake Treinen wore standard Dodgers hats, prompting fan discussion and media coverage.</w:t>
      </w:r>
      <w:r/>
    </w:p>
    <w:p>
      <w:pPr>
        <w:pStyle w:val="ListBullet"/>
        <w:spacing w:line="240" w:lineRule="auto"/>
        <w:ind w:left="720"/>
      </w:pPr>
      <w:r/>
      <w:r>
        <w:rPr>
          <w:b/>
        </w:rPr>
        <w:t>Faith and politics factored in public reactions:</w:t>
      </w:r>
      <w:r>
        <w:t xml:space="preserve"> Treinen, in particular, has a history of commenting on LGBTQ+ matters and displaying religious and political symbols, which shaped how fans read his choice.</w:t>
      </w:r>
      <w:r/>
    </w:p>
    <w:p>
      <w:pPr>
        <w:pStyle w:val="ListBullet"/>
        <w:spacing w:line="240" w:lineRule="auto"/>
        <w:ind w:left="720"/>
      </w:pPr>
      <w:r/>
      <w:r>
        <w:rPr>
          <w:b/>
        </w:rPr>
        <w:t>Team response and context:</w:t>
      </w:r>
      <w:r>
        <w:t xml:space="preserve"> The Dodgers kept Pride events and tributes in place, underscoring institutional support even as individual choices varied.</w:t>
      </w:r>
      <w:r/>
      <w:r/>
    </w:p>
    <w:p>
      <w:pPr>
        <w:pStyle w:val="Heading2"/>
      </w:pPr>
      <w:r>
        <w:t>What happened on Dodgers Pride Night , and why it mattered</w:t>
      </w:r>
      <w:r/>
    </w:p>
    <w:p>
      <w:r/>
      <w:r>
        <w:t>The Dodgers staged a visible Pride celebration, with rainbow “LA” caps popping up in the dugout and on-field, giving the ballpark a bright, inclusive feel that fans noticed right away. But Alex Call and Blake Treinen stood out by sticking with their regular hats, an apparently small gesture that generated big conversation online. Outsports and other outlets tracked the reaction, showing how quickly such choices spread into public debate. For many fans the scene summed up the current moment in sport: team-led inclusivity coexisting with personal beliefs.</w:t>
      </w:r>
      <w:r/>
    </w:p>
    <w:p>
      <w:pPr>
        <w:pStyle w:val="Heading2"/>
      </w:pPr>
      <w:r>
        <w:t>Who are the two players, and what have they said before?</w:t>
      </w:r>
      <w:r/>
    </w:p>
    <w:p>
      <w:r/>
      <w:r>
        <w:t>Both men are known as practising Christians and have previously made public statements or shown symbols tied to their faith and politics. Blake Treinen attracted extra attention because of earlier objections to certain Pride-related guests and for wearing conservative messaging in public. That history made his decision feel like a continuation of a stance rather than a random equipment quirk, and it’s why commentators treated the choice as meaningful. Alex Call’s reasons were less prominent in reportage, but the joint decision from two players added fuel to the discussion.</w:t>
      </w:r>
      <w:r/>
    </w:p>
    <w:p>
      <w:pPr>
        <w:pStyle w:val="Heading2"/>
      </w:pPr>
      <w:r>
        <w:t>Why faith doesn’t mean uniform views across a team</w:t>
      </w:r>
      <w:r/>
    </w:p>
    <w:p>
      <w:r/>
      <w:r>
        <w:t>Notably, other Christian-identifying Dodgers , including high-profile figures , did wear the rainbow caps, underlining that religion and support for LGBTQ+ visibility aren’t mutually exclusive. Coverage in mainstream outlets highlighted manager and star participation, reminding readers that teams are made of individuals with varied perspectives. That variety matters because it pushes conversations beyond binary thinking; one player’s opt-out doesn’t represent the locker room or faith communities as a whole.</w:t>
      </w:r>
      <w:r/>
    </w:p>
    <w:p>
      <w:pPr>
        <w:pStyle w:val="Heading2"/>
      </w:pPr>
      <w:r>
        <w:t>How fans and media reacted , online sparks and sober takes</w:t>
      </w:r>
      <w:r/>
    </w:p>
    <w:p>
      <w:r/>
      <w:r>
        <w:t>Reaction ranged from disappointment to defence, depending on where commentators stood politically and socially. Social media amplified both sides, turning what began as a clothing choice into a commentary on personal conviction, team culture and public expectations of athletes. Journalists and commentators used the moment to reflect on how Pride events have become mainstream enough that not joining them now reads as a statement. It’s a sign of how much the game , and its audiences , have changed.</w:t>
      </w:r>
      <w:r/>
    </w:p>
    <w:p>
      <w:pPr>
        <w:pStyle w:val="Heading2"/>
      </w:pPr>
      <w:r>
        <w:t>Practical takeaways for teams and fans</w:t>
      </w:r>
      <w:r/>
    </w:p>
    <w:p>
      <w:r/>
      <w:r>
        <w:t>Teams planning visible inclusivity campaigns should expect individual variance; some players will opt in, others will not, and both outcomes will be newsworthy. For fans, it helps to separate organisational support from individual choices , the franchise’s Pride programming remained intact, showing institutional backing even amid dissent. And for curious observers, this episode is a reminder to look for context: past statements, gestures and affiliations often explain why a player might make that call.</w:t>
      </w:r>
      <w:r/>
    </w:p>
    <w:p>
      <w:r/>
      <w:r>
        <w:t>It's a small thing , a hat , that made people talk about the bigger intersections of sport, belief and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3">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https://instinctmagazine.com/dodgers-pride-caps-2-players-opt-out/</w:t>
        </w:r>
      </w:hyperlink>
      <w:r>
        <w:t xml:space="preserve"> - Please view link - unable to able to access data</w:t>
      </w:r>
      <w:r/>
    </w:p>
    <w:p>
      <w:pPr>
        <w:pStyle w:val="ListNumber"/>
        <w:spacing w:line="240" w:lineRule="auto"/>
        <w:ind w:left="720"/>
      </w:pPr>
      <w:r/>
      <w:hyperlink r:id="rId10">
        <w:r>
          <w:rPr>
            <w:color w:val="0000EE"/>
            <w:u w:val="single"/>
          </w:rPr>
          <w:t>https://www.outsports.com/2026/6/8/24135717/two-dodgers-players-refused-to-wear-pride-caps-let-them/</w:t>
        </w:r>
      </w:hyperlink>
      <w:r>
        <w:t xml:space="preserve"> - Outsports discusses the Los Angeles Dodgers' Pride Night, highlighting that two players, Blake Treinen and Alex Call, chose not to wear the team's rainbow-themed caps. The article explores the implications of their decision, noting that while the Dodgers have a history of supporting the LGBTQ+ community, allowing players to opt out of wearing Pride gear can foster inclusivity. The piece also touches upon the broader conversation about athletes' personal beliefs and their impact on team events.</w:t>
      </w:r>
      <w:r/>
    </w:p>
    <w:p>
      <w:pPr>
        <w:pStyle w:val="ListNumber"/>
        <w:spacing w:line="240" w:lineRule="auto"/>
        <w:ind w:left="720"/>
      </w:pPr>
      <w:r/>
      <w:hyperlink r:id="rId13">
        <w:r>
          <w:rPr>
            <w:color w:val="0000EE"/>
            <w:u w:val="single"/>
          </w:rPr>
          <w:t>https://www.mlb.com/press-release/release-dodgers-pride-night-is-june-14-2024</w:t>
        </w:r>
      </w:hyperlink>
      <w:r>
        <w:t xml:space="preserve"> - MLB's official press release announces the Los Angeles Dodgers' 11th annual LGBTQ+ Pride Night, scheduled for June 14, 2024, at Dodger Stadium. The event, presented by Blue Shield of California, includes various celebratory activities before and after the game against the Kansas City Royals. The release highlights the Dodgers' longstanding partnership with LA Pride and details the festivities planned for the evening.</w:t>
      </w:r>
      <w:r/>
    </w:p>
    <w:p>
      <w:pPr>
        <w:pStyle w:val="ListNumber"/>
        <w:spacing w:line="240" w:lineRule="auto"/>
        <w:ind w:left="720"/>
      </w:pPr>
      <w:r/>
      <w:hyperlink r:id="rId11">
        <w:r>
          <w:rPr>
            <w:color w:val="0000EE"/>
            <w:u w:val="single"/>
          </w:rPr>
          <w:t>https://www.latimes.com/sports/dodgers/story/2024-06-11/dodgers-pride-night-lgbtq</w:t>
        </w:r>
      </w:hyperlink>
      <w:r>
        <w:t xml:space="preserve"> - The Los Angeles Times reports on the return of the Dodgers' Pride Night, noting that the 2024 event is proceeding without the controversies that surrounded the previous year's celebration. The article provides context on the Dodgers' history of supporting the LGBTQ+ community and discusses the significance of the Pride Night event in fostering inclusivity within the team and the broader baseball community.</w:t>
      </w:r>
      <w:r/>
    </w:p>
    <w:p>
      <w:pPr>
        <w:pStyle w:val="ListNumber"/>
        <w:spacing w:line="240" w:lineRule="auto"/>
        <w:ind w:left="720"/>
      </w:pPr>
      <w:r/>
      <w:hyperlink r:id="rId14">
        <w:r>
          <w:rPr>
            <w:color w:val="0000EE"/>
            <w:u w:val="single"/>
          </w:rPr>
          <w:t>https://dodgerblue.com/los-angeles-dodgers-make-contract-option-decisions-on-6-players/2023/11/06/</w:t>
        </w:r>
      </w:hyperlink>
      <w:r>
        <w:t xml:space="preserve"> - DodgerBlue.com details the Los Angeles Dodgers' contract option decisions for the 2024 season, including the retention of pitcher Blake Treinen. The article outlines the team's choices regarding various players' options and provides insights into the Dodgers' roster management strategies for the upcoming season.</w:t>
      </w:r>
      <w:r/>
    </w:p>
    <w:p>
      <w:pPr>
        <w:pStyle w:val="ListNumber"/>
        <w:spacing w:line="240" w:lineRule="auto"/>
        <w:ind w:left="720"/>
      </w:pPr>
      <w:r/>
      <w:hyperlink r:id="rId12">
        <w:r>
          <w:rPr>
            <w:color w:val="0000EE"/>
            <w:u w:val="single"/>
          </w:rPr>
          <w:t>https://ny1.com/nyc/all-boroughs/sports/2024/12/13/dodgers-contracts-conforto-treinen</w:t>
        </w:r>
      </w:hyperlink>
      <w:r>
        <w:t xml:space="preserve"> - NY1 reports on the Los Angeles Dodgers finalising contracts with outfielder Michael Conforto and pitcher Blake Treinen. The article provides details about the terms of the contracts and the significance of these signings for the Dodgers' roster as they prepare for the 2025 season.</w:t>
      </w:r>
      <w:r/>
    </w:p>
    <w:p>
      <w:pPr>
        <w:pStyle w:val="ListNumber"/>
        <w:spacing w:line="240" w:lineRule="auto"/>
        <w:ind w:left="720"/>
      </w:pPr>
      <w:r/>
      <w:hyperlink r:id="rId15">
        <w:r>
          <w:rPr>
            <w:color w:val="0000EE"/>
            <w:u w:val="single"/>
          </w:rPr>
          <w:t>https://www.walmart.com/ip/6252212464</w:t>
        </w:r>
      </w:hyperlink>
      <w:r>
        <w:t xml:space="preserve"> - Walmart's product page features the Men's New Era Royal Los Angeles Dodgers 2024 Pride On Field 59FIFTY Fitted Hat. The page includes product images, pricing, and purchasing options, highlighting the special edition cap designed for the Dodgers' Pride Night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dodgers-pride-caps-2-players-opt-out/" TargetMode="External"/><Relationship Id="rId10" Type="http://schemas.openxmlformats.org/officeDocument/2006/relationships/hyperlink" Target="https://www.outsports.com/2026/6/8/24135717/two-dodgers-players-refused-to-wear-pride-caps-let-them/" TargetMode="External"/><Relationship Id="rId11" Type="http://schemas.openxmlformats.org/officeDocument/2006/relationships/hyperlink" Target="https://www.latimes.com/sports/dodgers/story/2024-06-11/dodgers-pride-night-lgbtq" TargetMode="External"/><Relationship Id="rId12" Type="http://schemas.openxmlformats.org/officeDocument/2006/relationships/hyperlink" Target="https://ny1.com/nyc/all-boroughs/sports/2024/12/13/dodgers-contracts-conforto-treinen" TargetMode="External"/><Relationship Id="rId13" Type="http://schemas.openxmlformats.org/officeDocument/2006/relationships/hyperlink" Target="https://www.mlb.com/press-release/release-dodgers-pride-night-is-june-14-2024" TargetMode="External"/><Relationship Id="rId14" Type="http://schemas.openxmlformats.org/officeDocument/2006/relationships/hyperlink" Target="https://dodgerblue.com/los-angeles-dodgers-make-contract-option-decisions-on-6-players/2023/11/06/" TargetMode="External"/><Relationship Id="rId15" Type="http://schemas.openxmlformats.org/officeDocument/2006/relationships/hyperlink" Target="https://www.walmart.com/ip/62522124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