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Run for Love 5K Raleigh: Community, Pride and Family Fitness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turned out in force as nearly 1,650 people filled Dix Park for the Run for Love 5K, a lively, family-friendly race that mixes fitness, food trucks and fundraising to support local LGBTQ organisations. It’s a feel-good way to move together while backing Raleigh Pride and the LGBT Center of Raleigh.</w:t>
      </w:r>
      <w:r/>
    </w:p>
    <w:p>
      <w:r/>
      <w:r>
        <w:t>Essential Takeaways</w:t>
      </w:r>
      <w:r/>
      <w:r/>
    </w:p>
    <w:p>
      <w:pPr>
        <w:pStyle w:val="ListBullet"/>
        <w:spacing w:line="240" w:lineRule="auto"/>
        <w:ind w:left="720"/>
      </w:pPr>
      <w:r/>
      <w:r>
        <w:rPr>
          <w:b/>
        </w:rPr>
        <w:t>Big turnout:</w:t>
      </w:r>
      <w:r>
        <w:t xml:space="preserve"> About 1,650 people , adults and kids , ran or walked through Dix Park, creating a lively, colourful morning.</w:t>
      </w:r>
      <w:r/>
    </w:p>
    <w:p>
      <w:pPr>
        <w:pStyle w:val="ListBullet"/>
        <w:spacing w:line="240" w:lineRule="auto"/>
        <w:ind w:left="720"/>
      </w:pPr>
      <w:r/>
      <w:r>
        <w:rPr>
          <w:b/>
        </w:rPr>
        <w:t>Kid-friendly:</w:t>
      </w:r>
      <w:r>
        <w:t xml:space="preserve"> A free 400m kids’ fun run made the event genuinely family-focused and easy for parents to join in.</w:t>
      </w:r>
      <w:r/>
    </w:p>
    <w:p>
      <w:pPr>
        <w:pStyle w:val="ListBullet"/>
        <w:spacing w:line="240" w:lineRule="auto"/>
        <w:ind w:left="720"/>
      </w:pPr>
      <w:r/>
      <w:r>
        <w:rPr>
          <w:b/>
        </w:rPr>
        <w:t>Fundraising goal:</w:t>
      </w:r>
      <w:r>
        <w:t xml:space="preserve"> nOG Run Club aimed to raise $30,000 for local Pride causes, with proceeds going to Raleigh Pride and the LGBT Center of Raleigh.</w:t>
      </w:r>
      <w:r/>
    </w:p>
    <w:p>
      <w:pPr>
        <w:pStyle w:val="ListBullet"/>
        <w:spacing w:line="240" w:lineRule="auto"/>
        <w:ind w:left="720"/>
      </w:pPr>
      <w:r/>
      <w:r>
        <w:rPr>
          <w:b/>
        </w:rPr>
        <w:t>Value and perks:</w:t>
      </w:r>
      <w:r>
        <w:t xml:space="preserve"> Entry fees ranged from $50 solo to $180 for a family of four, and winners earned Trophy Brewing gift cards plus after-party perks.</w:t>
      </w:r>
      <w:r/>
    </w:p>
    <w:p>
      <w:pPr>
        <w:pStyle w:val="ListBullet"/>
        <w:spacing w:line="240" w:lineRule="auto"/>
        <w:ind w:left="720"/>
      </w:pPr>
      <w:r/>
      <w:r>
        <w:rPr>
          <w:b/>
        </w:rPr>
        <w:t>Community vibe:</w:t>
      </w:r>
      <w:r>
        <w:t xml:space="preserve"> The finish-line after party featured food trucks, drinks and local vendors , the kind of local atmosphere that keeps people coming back.</w:t>
      </w:r>
      <w:r/>
      <w:r/>
    </w:p>
    <w:p>
      <w:pPr>
        <w:pStyle w:val="Heading2"/>
      </w:pPr>
      <w:r>
        <w:t>What made this Run for Love different: community first, not just competition</w:t>
      </w:r>
      <w:r/>
    </w:p>
    <w:p>
      <w:r/>
      <w:r>
        <w:t>The atmosphere at Dix Park felt more like a neighbourhood block party than a hard-core race, with runners of all paces and families lingering by the finish. There’s a warm, social hum when hundreds of people gather for the same cause, and you could see it in the colourful shirts and small groups stretching together. According to event organisers, the emphasis was always on inclusion and community fundraising, rather than elite performance.</w:t>
      </w:r>
      <w:r/>
    </w:p>
    <w:p>
      <w:r/>
      <w:r>
        <w:t>nOG Run Club and Trophy Brewing co-sponsor the event, and organisers have steered it toward accessibility , a free kids’ run, family pricing and a relaxed course through the park. For anyone who’s put off by competitive races, this is the kind of local event that eases you back into running with friends and food afterwards.</w:t>
      </w:r>
      <w:r/>
    </w:p>
    <w:p>
      <w:pPr>
        <w:pStyle w:val="Heading2"/>
      </w:pPr>
      <w:r>
        <w:t>How the fundraising works , and why it matters</w:t>
      </w:r>
      <w:r/>
    </w:p>
    <w:p>
      <w:r/>
      <w:r>
        <w:t>nOG Run Club set a target of $30,000 for the year, with this race earmarked for Raleigh Pride and the LGBT Center of Raleigh. Events like this blend participation fees with donations and vendor proceeds to support community services and programming. Organisers told reporters they were close to hitting their goal, which shows how a single morning can make a meaningful difference for local charities.</w:t>
      </w:r>
      <w:r/>
    </w:p>
    <w:p>
      <w:r/>
      <w:r>
        <w:t>If you want to make your entry count, fundraise through the race platform or add a donation at registration. Small teams and family entries are a good way to boost totals and keep costs sensible per person.</w:t>
      </w:r>
      <w:r/>
    </w:p>
    <w:p>
      <w:pPr>
        <w:pStyle w:val="Heading2"/>
      </w:pPr>
      <w:r>
        <w:t>Practical details: entry fees, prizes and the little extras</w:t>
      </w:r>
      <w:r/>
    </w:p>
    <w:p>
      <w:r/>
      <w:r>
        <w:t>The race structure is straightforward: $50 for individuals, $90 for couples and $180 for a family of four, with additional family members costing an extra fee. Kids run the 400m fun run at no charge, which makes it an economical choice for families who want to spend a morning together outdoors.</w:t>
      </w:r>
      <w:r/>
    </w:p>
    <w:p>
      <w:r/>
      <w:r>
        <w:t>Competitive runners did have incentives: Trophy Brewing gift cards for top finishers , $100 for first, $75 for second and $50 for third in the overall male and female categories. But most folks seemed happiest with the after-party offerings: food trucks, local vendors and a chance to relax on the grass.</w:t>
      </w:r>
      <w:r/>
    </w:p>
    <w:p>
      <w:pPr>
        <w:pStyle w:val="Heading2"/>
      </w:pPr>
      <w:r>
        <w:t>Why local races like this matter to Raleigh’s social scene</w:t>
      </w:r>
      <w:r/>
    </w:p>
    <w:p>
      <w:r/>
      <w:r>
        <w:t>Community races are small but effective civic rituals. They get people into parks, into conversations and into supporting causes they care about. Reuters-style civic reporting and lifestyle roundups have noted this trend: local active events double as fundraising and social engines, and Run for Love is a neat example because of its Pride focus.</w:t>
      </w:r>
      <w:r/>
    </w:p>
    <w:p>
      <w:r/>
      <w:r>
        <w:t>Expect more of these hybrid fitness-fundraising events as clubs and microbreweries team up , they bring practical benefits, a friendly vibe, and they funnel cash to local organisations that need it.</w:t>
      </w:r>
      <w:r/>
    </w:p>
    <w:p>
      <w:pPr>
        <w:pStyle w:val="Heading2"/>
      </w:pPr>
      <w:r>
        <w:t>Tips if you’re thinking of joining next time</w:t>
      </w:r>
      <w:r/>
    </w:p>
    <w:p>
      <w:r/>
      <w:r>
        <w:t>Arrive early for parking and warm-ups, and bring a reusable cup if vendors are pouring craft beer or water; it’s greener and quicker. If you’ll be running with kids, sign them up for the free fun run and plan a meeting point after the finish , parks get busy. Finally, consider joining or creating a fundraising team to multiply your impact while keeping entry costs reasonable.</w:t>
      </w:r>
      <w:r/>
    </w:p>
    <w:p>
      <w:r/>
      <w:r>
        <w:t>It’s a small change that can make every run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9">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https://www.wral.com/news/local/run-for-love-5k-june-2026/</w:t>
        </w:r>
      </w:hyperlink>
      <w:r>
        <w:t xml:space="preserve"> - Please view link - unable to able to access data</w:t>
      </w:r>
      <w:r/>
    </w:p>
    <w:p>
      <w:pPr>
        <w:pStyle w:val="ListNumber"/>
        <w:spacing w:line="240" w:lineRule="auto"/>
        <w:ind w:left="720"/>
      </w:pPr>
      <w:r/>
      <w:hyperlink r:id="rId10">
        <w:r>
          <w:rPr>
            <w:color w:val="0000EE"/>
            <w:u w:val="single"/>
          </w:rPr>
          <w:t>https://nogrunclub.com/run-for-love/</w:t>
        </w:r>
      </w:hyperlink>
      <w:r>
        <w:t xml:space="preserve"> - The Run For Love 5K is an annual event organised by nOG Run Club, aiming to raise over $30,000 for local Pride organisations. The 2026 race is scheduled for June 6th at 9 am, starting at 1251 Goode Street, Raleigh, NC 27603. Participants will receive a race medal and a beer from Trophy Brewing Company. Awards include gift cards for the top three overall male and female runners, as well as age group winners. Proceeds benefit Raleigh Pride and the LGBT Center of Raleigh.</w:t>
      </w:r>
      <w:r/>
    </w:p>
    <w:p>
      <w:pPr>
        <w:pStyle w:val="ListNumber"/>
        <w:spacing w:line="240" w:lineRule="auto"/>
        <w:ind w:left="720"/>
      </w:pPr>
      <w:r/>
      <w:hyperlink r:id="rId9">
        <w:r>
          <w:rPr>
            <w:color w:val="0000EE"/>
            <w:u w:val="single"/>
          </w:rPr>
          <w:t>https://www.wral.com/news/local/run-for-love-5k-june-2026/</w:t>
        </w:r>
      </w:hyperlink>
      <w:r>
        <w:t xml:space="preserve"> - The Run for Love 5K, held at Dix Park, attracted nearly 1,650 participants. Sponsored by nOG Run Club and Trophy Brewing, the event promotes physical activity and community engagement while supporting LGBTQ organisations. The race featured a 400-metre Kid's Fun Run and concluded with an after-party offering food trucks, drinks, and local vendors. Registration fees were $50 for individuals, $90 for couples, and $180 for families of four, with additional family members at $45 each. Children participated in the Kid's Fun Run at no cost. Race winners received Trophy Brewing gift cards, with the top three overall male and female runners earning $100, $75, and $50, respectively. nOG Run Club aimed to raise $30,000 for local Pride organisations, with proceeds benefiting Raleigh Pride and the LGBT Center of Raleigh.</w:t>
      </w:r>
      <w:r/>
    </w:p>
    <w:p>
      <w:pPr>
        <w:pStyle w:val="ListNumber"/>
        <w:spacing w:line="240" w:lineRule="auto"/>
        <w:ind w:left="720"/>
      </w:pPr>
      <w:r/>
      <w:hyperlink r:id="rId11">
        <w:r>
          <w:rPr>
            <w:color w:val="0000EE"/>
            <w:u w:val="single"/>
          </w:rPr>
          <w:t>https://www.wral.com/lifestyles/run-for-love-5k-dix-park-raleigh-june-2026/</w:t>
        </w:r>
      </w:hyperlink>
      <w:r>
        <w:t xml:space="preserve"> - The Run for Love 5K is scheduled for June 6th at Dix Park, benefiting Raleigh Pride and the LGBT Center of Raleigh. The race starts at 9 a.m. at 1251 Goode Street, Raleigh, NC 27603. Participants will receive a race medal and a beer from Trophy Brewing Company. Awards include gift cards for the top three overall male and female runners, as well as age group winners. Age groups range from 10-19 to 80+. Registration details are available on the event website.</w:t>
      </w:r>
      <w:r/>
    </w:p>
    <w:p>
      <w:pPr>
        <w:pStyle w:val="ListNumber"/>
        <w:spacing w:line="240" w:lineRule="auto"/>
        <w:ind w:left="720"/>
      </w:pPr>
      <w:r/>
      <w:hyperlink r:id="rId14">
        <w:r>
          <w:rPr>
            <w:color w:val="0000EE"/>
            <w:u w:val="single"/>
          </w:rPr>
          <w:t>https://event.racereach.com/run-for-love-5k/details</w:t>
        </w:r>
      </w:hyperlink>
      <w:r>
        <w:t xml:space="preserve"> - The Run For Love 5K is set for June 6th, 2026, at 9:00 AM, with the Kid's Fun Run at 8:45 AM. The event takes place at 1251 Goode Street, Raleigh, NC 27603. Registration fees are $40 until May 1st, $45 until June 5th, and $50 on race day. Participants will receive a Run For Love 5K medal and a beer from Trophy Brewing Co. Tee shirts are available for purchase. Strollers are welcome. Parking information and carpooling recommendations are provided on the event website.</w:t>
      </w:r>
      <w:r/>
    </w:p>
    <w:p>
      <w:pPr>
        <w:pStyle w:val="ListNumber"/>
        <w:spacing w:line="240" w:lineRule="auto"/>
        <w:ind w:left="720"/>
      </w:pPr>
      <w:r/>
      <w:hyperlink r:id="rId13">
        <w:r>
          <w:rPr>
            <w:color w:val="0000EE"/>
            <w:u w:val="single"/>
          </w:rPr>
          <w:t>https://www.trophybrewing.com/run-for-love</w:t>
        </w:r>
      </w:hyperlink>
      <w:r>
        <w:t xml:space="preserve"> - The 2026 Run for Love 5K, benefiting Raleigh Pride and the LGBTQ+ Center of Raleigh, is scheduled for June 6th. The event includes a summer run and an afterparty with Trophy Brewing beer, food trucks, and a drag show. The Kid's Fun Run is a free 400-metre run for children of all ages. Registration details are available on the event website.</w:t>
      </w:r>
      <w:r/>
    </w:p>
    <w:p>
      <w:pPr>
        <w:pStyle w:val="ListNumber"/>
        <w:spacing w:line="240" w:lineRule="auto"/>
        <w:ind w:left="720"/>
      </w:pPr>
      <w:r/>
      <w:hyperlink r:id="rId12">
        <w:r>
          <w:rPr>
            <w:color w:val="0000EE"/>
            <w:u w:val="single"/>
          </w:rPr>
          <w:t>https://nogrunclub.com/our-races/</w:t>
        </w:r>
      </w:hyperlink>
      <w:r>
        <w:t xml:space="preserve"> - nOG Run Club organises a series of races in Raleigh, including the Run For Love 5K, Day of the Dead 5K, and Trophy Trot 5K. These events are held within Dix Park and the greater Raleigh area, in partnership with the City of Raleigh and the Dix Park Conservancy. Afterparties are typically held at Trophy Brewing on Maywood Avenue. The Run For Love 5K is scheduled for May 31st, 2025, at 9 am, starting at 1251 Goode Street, Raleigh, NC 27603.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ral.com/news/local/run-for-love-5k-june-2026/" TargetMode="External"/><Relationship Id="rId10" Type="http://schemas.openxmlformats.org/officeDocument/2006/relationships/hyperlink" Target="https://nogrunclub.com/run-for-love/" TargetMode="External"/><Relationship Id="rId11" Type="http://schemas.openxmlformats.org/officeDocument/2006/relationships/hyperlink" Target="https://www.wral.com/lifestyles/run-for-love-5k-dix-park-raleigh-june-2026/" TargetMode="External"/><Relationship Id="rId12" Type="http://schemas.openxmlformats.org/officeDocument/2006/relationships/hyperlink" Target="https://nogrunclub.com/our-races/" TargetMode="External"/><Relationship Id="rId13" Type="http://schemas.openxmlformats.org/officeDocument/2006/relationships/hyperlink" Target="https://www.trophybrewing.com/run-for-love" TargetMode="External"/><Relationship Id="rId14" Type="http://schemas.openxmlformats.org/officeDocument/2006/relationships/hyperlink" Target="https://event.racereach.com/run-for-love-5k/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