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Middletown PrideFEST Guide: What to Expect at Connecticut’s Biggest Pride Event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Expect colour, music and community as Middletown PrideFEST returns to Main Street , organisers and police say thousands from across New England will gather for a free, family-friendly celebration that’s equal parts parade, party and public statement.</w:t>
      </w:r>
      <w:r/>
    </w:p>
    <w:p>
      <w:r/>
      <w:r>
        <w:t>Essential Takeaways</w:t>
      </w:r>
      <w:r/>
      <w:r/>
    </w:p>
    <w:p>
      <w:pPr>
        <w:pStyle w:val="ListBullet"/>
        <w:spacing w:line="240" w:lineRule="auto"/>
        <w:ind w:left="720"/>
      </w:pPr>
      <w:r/>
      <w:r>
        <w:rPr>
          <w:b/>
        </w:rPr>
        <w:t>Massive turnout:</w:t>
      </w:r>
      <w:r>
        <w:t xml:space="preserve"> Organisers expect thousands from across New England, continuing a trend of rising attendance and visibility.</w:t>
      </w:r>
      <w:r/>
    </w:p>
    <w:p>
      <w:pPr>
        <w:pStyle w:val="ListBullet"/>
        <w:spacing w:line="240" w:lineRule="auto"/>
        <w:ind w:left="720"/>
      </w:pPr>
      <w:r/>
      <w:r>
        <w:rPr>
          <w:b/>
        </w:rPr>
        <w:t>Full-day festival:</w:t>
      </w:r>
      <w:r>
        <w:t xml:space="preserve"> Main Street runs from midday to 10pm with a Pride march, rally, live music, vendors and food trucks.</w:t>
      </w:r>
      <w:r/>
    </w:p>
    <w:p>
      <w:pPr>
        <w:pStyle w:val="ListBullet"/>
        <w:spacing w:line="240" w:lineRule="auto"/>
        <w:ind w:left="720"/>
      </w:pPr>
      <w:r/>
      <w:r>
        <w:rPr>
          <w:b/>
        </w:rPr>
        <w:t>Family friendly:</w:t>
      </w:r>
      <w:r>
        <w:t xml:space="preserve"> Programming includes activities for kids alongside LGBTQ+ advocacy and community resources.</w:t>
      </w:r>
      <w:r/>
    </w:p>
    <w:p>
      <w:pPr>
        <w:pStyle w:val="ListBullet"/>
        <w:spacing w:line="240" w:lineRule="auto"/>
        <w:ind w:left="720"/>
      </w:pPr>
      <w:r/>
      <w:r>
        <w:rPr>
          <w:b/>
        </w:rPr>
        <w:t>Safety and inclusion:</w:t>
      </w:r>
      <w:r>
        <w:t xml:space="preserve"> Middletown Police have spent months preparing and will be present throughout to ensure a welcoming environment.</w:t>
      </w:r>
      <w:r/>
    </w:p>
    <w:p>
      <w:pPr>
        <w:pStyle w:val="ListBullet"/>
        <w:spacing w:line="240" w:lineRule="auto"/>
        <w:ind w:left="720"/>
      </w:pPr>
      <w:r/>
      <w:r>
        <w:rPr>
          <w:b/>
        </w:rPr>
        <w:t>Local growth signal:</w:t>
      </w:r>
      <w:r>
        <w:t xml:space="preserve"> Organisers say PrideFEST reflects Middletown’s growing reputation as a safe, vibrant place to live and do business.</w:t>
      </w:r>
      <w:r/>
      <w:r/>
    </w:p>
    <w:p>
      <w:pPr>
        <w:pStyle w:val="Heading2"/>
      </w:pPr>
      <w:r>
        <w:t>Why Middletown PrideFEST feels like New England’s big summer party</w:t>
      </w:r>
      <w:r/>
    </w:p>
    <w:p>
      <w:r/>
      <w:r>
        <w:t>If you’ve never been, visualise Main Street filled with rainbow flags, the smell of street food in the air and a steady buzz of live music , that’s the scene organisers promise. According to the festival’s organisers, the event draws thousands and has become Connecticut’s largest Pride celebration, signalling its shift from a neighbourhood gathering to a regional draw. For attendees, it’s as much about joy and spectacle as it is about being seen; one organiser highlights how important that visibility is for people who want to feel “fully alive” in a community.</w:t>
      </w:r>
      <w:r/>
    </w:p>
    <w:p>
      <w:pPr>
        <w:pStyle w:val="Heading2"/>
      </w:pPr>
      <w:r>
        <w:t>What’s on the schedule , from march to late-night music</w:t>
      </w:r>
      <w:r/>
    </w:p>
    <w:p>
      <w:r/>
      <w:r>
        <w:t>The free festival runs from 12pm to 10pm, and the programme mixes activism and entertainment. Expect a Pride march and a rally, several live acts on stage, food trucks lining the street and vendor stalls selling everything from crafts to community resources. The line-up aims to suit different tastes and ages, so families and late-night revelers both find something to enjoy. If you prefer planning, check the organiser’s event page for set times and performer announcements so you don’t miss the moments that matter to you.</w:t>
      </w:r>
      <w:r/>
    </w:p>
    <w:p>
      <w:pPr>
        <w:pStyle w:val="Heading2"/>
      </w:pPr>
      <w:r>
        <w:t>How Middletown is positioning itself as inclusive , and why that matters</w:t>
      </w:r>
      <w:r/>
    </w:p>
    <w:p>
      <w:r/>
      <w:r>
        <w:t>Organisers point to PrideFEST as proof that Middletown is becoming a place people want to move to: a city where businesses, families and LGBTQ+ people can feel safe and accepted. That message matters in practical ways , more inclusive communities attract new shops, events and residents, and PrideFEST acts as a visible signal of that growth. For locals, it’s a chance to show support; for visitors, it’s a live demonstration that this small city is changing shape in a positive way.</w:t>
      </w:r>
      <w:r/>
    </w:p>
    <w:p>
      <w:pPr>
        <w:pStyle w:val="Heading2"/>
      </w:pPr>
      <w:r>
        <w:t>Safety and logistics: how the city is preparing</w:t>
      </w:r>
      <w:r/>
    </w:p>
    <w:p>
      <w:r/>
      <w:r>
        <w:t>Middletown’s police chief says the department spent months preparing for the festival, with planning focused on safety and inclusivity. Officers will be present before, during and after the event to manage crowds, traffic and any incidents, and the public messaging stresses a welcoming tone. If you’re attending, practical tips include arriving early to find parking, using public transport where possible, and keeping hydrated , it’s a long day and crowds can get dense around headline acts.</w:t>
      </w:r>
      <w:r/>
    </w:p>
    <w:p>
      <w:pPr>
        <w:pStyle w:val="Heading2"/>
      </w:pPr>
      <w:r>
        <w:t>How to make the most of your visit</w:t>
      </w:r>
      <w:r/>
    </w:p>
    <w:p>
      <w:r/>
      <w:r>
        <w:t>Bring cash and a card, but expect food trucks to take mobile payments; wear comfortable shoes for walking, and pack a reusable bottle if the weather looks warm. If you’re attending with children, scout out the family-friendly zone early so little ones have a safe, quieter space. Volunteers and information booths can point you to rest areas, accessible facilities and first-aid. And if you want to support the community beyond the day, look up local groups and small businesses that participate , the festival helps them grow year-round.</w:t>
      </w:r>
      <w:r/>
    </w:p>
    <w:p>
      <w:r/>
      <w:r>
        <w:t>It's a small change that can make every visit feel more joyful and safer for everyone.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1">
        <w:r>
          <w:rPr>
            <w:color w:val="0000EE"/>
            <w:u w:val="single"/>
          </w:rPr>
          <w:t>[4]</w:t>
        </w:r>
      </w:hyperlink>
      <w:r>
        <w:t xml:space="preserve">, </w:t>
      </w:r>
      <w:hyperlink r:id="rId12">
        <w:r>
          <w:rPr>
            <w:color w:val="0000EE"/>
            <w:u w:val="single"/>
          </w:rPr>
          <w:t>[6]</w:t>
        </w:r>
      </w:hyperlink>
      <w:r>
        <w:t xml:space="preserve">- Paragraph 3: </w:t>
      </w:r>
      <w:hyperlink r:id="rId13">
        <w:r>
          <w:rPr>
            <w:color w:val="0000EE"/>
            <w:u w:val="single"/>
          </w:rPr>
          <w:t>[3]</w:t>
        </w:r>
      </w:hyperlink>
      <w:r>
        <w:t xml:space="preserve">, </w:t>
      </w:r>
      <w:hyperlink r:id="rId14">
        <w:r>
          <w:rPr>
            <w:color w:val="0000EE"/>
            <w:u w:val="single"/>
          </w:rPr>
          <w:t>[5]</w:t>
        </w:r>
      </w:hyperlink>
      <w:r>
        <w:t xml:space="preserve">- Paragraph 4: </w:t>
      </w:r>
      <w:hyperlink r:id="rId10">
        <w:r>
          <w:rPr>
            <w:color w:val="0000EE"/>
            <w:u w:val="single"/>
          </w:rPr>
          <w:t>[2]</w:t>
        </w:r>
      </w:hyperlink>
      <w:r>
        <w:t xml:space="preserve">, </w:t>
      </w:r>
      <w:hyperlink r:id="rId12">
        <w:r>
          <w:rPr>
            <w:color w:val="0000EE"/>
            <w:u w:val="single"/>
          </w:rPr>
          <w:t>[6]</w:t>
        </w:r>
      </w:hyperlink>
      <w:r>
        <w:t xml:space="preserve">- Paragraph 5: </w:t>
      </w:r>
      <w:hyperlink r:id="rId15">
        <w:r>
          <w:rPr>
            <w:color w:val="0000EE"/>
            <w:u w:val="single"/>
          </w:rPr>
          <w:t>[7]</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https://www.nbcconnecticut.com/news/local/thousands-expected-to-celebrate-at-middletown-pridefest/3742673/</w:t>
        </w:r>
      </w:hyperlink>
      <w:r>
        <w:t xml:space="preserve"> - Please view link - unable to able to access data</w:t>
      </w:r>
      <w:r/>
    </w:p>
    <w:p>
      <w:pPr>
        <w:pStyle w:val="ListNumber"/>
        <w:spacing w:line="240" w:lineRule="auto"/>
        <w:ind w:left="720"/>
      </w:pPr>
      <w:r/>
      <w:hyperlink r:id="rId10">
        <w:r>
          <w:rPr>
            <w:color w:val="0000EE"/>
            <w:u w:val="single"/>
          </w:rPr>
          <w:t>https://www.middletownpride.org/pridefest</w:t>
        </w:r>
      </w:hyperlink>
      <w:r>
        <w:t xml:space="preserve"> - Middletown PrideFEST is Connecticut's largest pride event, held annually in downtown Middletown on the first Saturday of June. The festival runs from 12 pm to 10 pm and features a Pride March, Pride Rally, Pride Showcase Concert, and a Tea Dance. Main Street hosts vendors and food trucks, with a 21+ area offering cocktails and adult beverages. The event draws over 35,000 attendees, 130 vendors, and 80 marching groups from across New England.</w:t>
      </w:r>
      <w:r/>
    </w:p>
    <w:p>
      <w:pPr>
        <w:pStyle w:val="ListNumber"/>
        <w:spacing w:line="240" w:lineRule="auto"/>
        <w:ind w:left="720"/>
      </w:pPr>
      <w:r/>
      <w:hyperlink r:id="rId13">
        <w:r>
          <w:rPr>
            <w:color w:val="0000EE"/>
            <w:u w:val="single"/>
          </w:rPr>
          <w:t>https://www.middletownpride.org/about</w:t>
        </w:r>
      </w:hyperlink>
      <w:r>
        <w:t xml:space="preserve"> - Middletown Pride is a collaboration between the City of Middletown, the Middlesex County Chamber of Commerce, Wesleyan University, and Middlesex Health. The organisation provides resources, education, services, grants, scholarships, and holds free events for the local LGBTQIA2S+ community year-round. It also hosts the state's largest pride event, Middletown PrideFEST, annually on the first Saturday of June.</w:t>
      </w:r>
      <w:r/>
    </w:p>
    <w:p>
      <w:pPr>
        <w:pStyle w:val="ListNumber"/>
        <w:spacing w:line="240" w:lineRule="auto"/>
        <w:ind w:left="720"/>
      </w:pPr>
      <w:r/>
      <w:hyperlink r:id="rId11">
        <w:r>
          <w:rPr>
            <w:color w:val="0000EE"/>
            <w:u w:val="single"/>
          </w:rPr>
          <w:t>https://www.middletownpride.org/events/6th-annual-middletown-pridefest</w:t>
        </w:r>
      </w:hyperlink>
      <w:r>
        <w:t xml:space="preserve"> - The 6th Annual Middletown PrideFEST is scheduled for Saturday, June 1, 2024, from 12 pm to 10 pm in downtown Middletown. The event includes a Pride March, Pride Rally, two Pride Showcase Concerts, and a Tea Dance. Applications for sponsors, vendors, marchers, and volunteers are open, with more information available on the website.</w:t>
      </w:r>
      <w:r/>
    </w:p>
    <w:p>
      <w:pPr>
        <w:pStyle w:val="ListNumber"/>
        <w:spacing w:line="240" w:lineRule="auto"/>
        <w:ind w:left="720"/>
      </w:pPr>
      <w:r/>
      <w:hyperlink r:id="rId14">
        <w:r>
          <w:rPr>
            <w:color w:val="0000EE"/>
            <w:u w:val="single"/>
          </w:rPr>
          <w:t>https://www.middletownpride.org/pridefest-2022</w:t>
        </w:r>
      </w:hyperlink>
      <w:r>
        <w:t xml:space="preserve"> - The fourth annual Middletown PrideFEST took place on Saturday, June 4, 2022, from 2 pm to 10 pm in downtown Middletown. The event featured a Pride March, Pride Rally, and Pride Showcase Concert, with music provided by DJ Lady Tita and Ambassador Entertainment. More details are available on the website.</w:t>
      </w:r>
      <w:r/>
    </w:p>
    <w:p>
      <w:pPr>
        <w:pStyle w:val="ListNumber"/>
        <w:spacing w:line="240" w:lineRule="auto"/>
        <w:ind w:left="720"/>
      </w:pPr>
      <w:r/>
      <w:hyperlink r:id="rId12">
        <w:r>
          <w:rPr>
            <w:color w:val="0000EE"/>
            <w:u w:val="single"/>
          </w:rPr>
          <w:t>https://www.middletownpride.org/pridefest-2026</w:t>
        </w:r>
      </w:hyperlink>
      <w:r>
        <w:t xml:space="preserve"> - Middletown PrideFEST is Connecticut's largest pride event, held annually in downtown Middletown on the first Saturday of June. The festival runs from 12 pm to 10 pm and features a Pride March, Pride Rally, Pride Showcase Concert, and a Tea Dance. Main Street hosts vendors and food trucks, with a 21+ area offering cocktails and adult beverages. The event draws over 35,000 attendees, 130 vendors, and 80 marching groups from across New England.</w:t>
      </w:r>
      <w:r/>
    </w:p>
    <w:p>
      <w:pPr>
        <w:pStyle w:val="ListNumber"/>
        <w:spacing w:line="240" w:lineRule="auto"/>
        <w:ind w:left="720"/>
      </w:pPr>
      <w:r/>
      <w:hyperlink r:id="rId15">
        <w:r>
          <w:rPr>
            <w:color w:val="0000EE"/>
            <w:u w:val="single"/>
          </w:rPr>
          <w:t>https://www.middletownpride.org/pridefest-2025</w:t>
        </w:r>
      </w:hyperlink>
      <w:r>
        <w:t xml:space="preserve"> - Middletown PrideFEST is Connecticut's largest pride event, held annually in downtown Middletown on the first Saturday of June. The festival runs from 12 pm to 10 pm and features a Pride March, Pride Rally, Pride Showcase Concert, and a Tea Dance. Main Street hosts vendors and food trucks, with a 21+ area offering cocktails and adult beverages. The event draws over 35,000 attendees, 130 vendors, and 80 marching groups from across New England.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bcconnecticut.com/news/local/thousands-expected-to-celebrate-at-middletown-pridefest/3742673/" TargetMode="External"/><Relationship Id="rId10" Type="http://schemas.openxmlformats.org/officeDocument/2006/relationships/hyperlink" Target="https://www.middletownpride.org/pridefest" TargetMode="External"/><Relationship Id="rId11" Type="http://schemas.openxmlformats.org/officeDocument/2006/relationships/hyperlink" Target="https://www.middletownpride.org/events/6th-annual-middletown-pridefest" TargetMode="External"/><Relationship Id="rId12" Type="http://schemas.openxmlformats.org/officeDocument/2006/relationships/hyperlink" Target="https://www.middletownpride.org/pridefest-2026" TargetMode="External"/><Relationship Id="rId13" Type="http://schemas.openxmlformats.org/officeDocument/2006/relationships/hyperlink" Target="https://www.middletownpride.org/about" TargetMode="External"/><Relationship Id="rId14" Type="http://schemas.openxmlformats.org/officeDocument/2006/relationships/hyperlink" Target="https://www.middletownpride.org/pridefest-2022" TargetMode="External"/><Relationship Id="rId15" Type="http://schemas.openxmlformats.org/officeDocument/2006/relationships/hyperlink" Target="https://www.middletownpride.org/pridefest-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