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Lawrence PRIDE 2026 Moments and Where to Join the Party This June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turned out in force as colourful floats, costumed hosts and even dogs paraded down Mass Street for Lawrence PRIDE, drawing crowds to South Park and lighting up the city with music, community and events that matter all month. Here’s what happened, what’s next, and how to join in.</w:t>
      </w:r>
      <w:r/>
    </w:p>
    <w:p>
      <w:r/>
      <w:r>
        <w:t>Essential Takeaways</w:t>
      </w:r>
      <w:r/>
      <w:r/>
    </w:p>
    <w:p>
      <w:pPr>
        <w:pStyle w:val="ListBullet"/>
        <w:spacing w:line="240" w:lineRule="auto"/>
        <w:ind w:left="720"/>
      </w:pPr>
      <w:r/>
      <w:r>
        <w:rPr>
          <w:b/>
        </w:rPr>
        <w:t>Big turnout:</w:t>
      </w:r>
      <w:r>
        <w:t xml:space="preserve"> The annual Lawrence PRIDE parade marched along Mass Street to South Park, with hundreds lining the route, cheering, and catching candy. </w:t>
      </w:r>
      <w:r/>
    </w:p>
    <w:p>
      <w:pPr>
        <w:pStyle w:val="ListBullet"/>
        <w:spacing w:line="240" w:lineRule="auto"/>
        <w:ind w:left="720"/>
      </w:pPr>
      <w:r/>
      <w:r>
        <w:rPr>
          <w:b/>
        </w:rPr>
        <w:t>Family-friendly then adults-only:</w:t>
      </w:r>
      <w:r>
        <w:t xml:space="preserve"> The street party at South Park ran through the afternoon; an adults-only after party at the Granada began around 8pm. </w:t>
      </w:r>
      <w:r/>
    </w:p>
    <w:p>
      <w:pPr>
        <w:pStyle w:val="ListBullet"/>
        <w:spacing w:line="240" w:lineRule="auto"/>
        <w:ind w:left="720"/>
      </w:pPr>
      <w:r/>
      <w:r>
        <w:rPr>
          <w:b/>
        </w:rPr>
        <w:t>Community groups on show:</w:t>
      </w:r>
      <w:r>
        <w:t xml:space="preserve"> Local organisations, schools, the Lawrence Humane Society, fire medics and KU’s Baby Jay all joined, creating a mixed, joyous feel. </w:t>
      </w:r>
      <w:r/>
    </w:p>
    <w:p>
      <w:pPr>
        <w:pStyle w:val="ListBullet"/>
        <w:spacing w:line="240" w:lineRule="auto"/>
        <w:ind w:left="720"/>
      </w:pPr>
      <w:r/>
      <w:r>
        <w:rPr>
          <w:b/>
        </w:rPr>
        <w:t>Visual highlights:</w:t>
      </w:r>
      <w:r>
        <w:t xml:space="preserve"> Costumes, balloons spelling “PRIDE!”, a decorated transit bus and dogs in flags made for lively, colourful scenes. </w:t>
      </w:r>
      <w:r/>
    </w:p>
    <w:p>
      <w:pPr>
        <w:pStyle w:val="ListBullet"/>
        <w:spacing w:line="240" w:lineRule="auto"/>
        <w:ind w:left="720"/>
      </w:pPr>
      <w:r/>
      <w:r>
        <w:rPr>
          <w:b/>
        </w:rPr>
        <w:t>Month-long programming:</w:t>
      </w:r>
      <w:r>
        <w:t xml:space="preserve"> PRIDE events continue through June; schedules and registration are on the nonprofit’s website for the full lineup.</w:t>
      </w:r>
      <w:r/>
      <w:r/>
    </w:p>
    <w:p>
      <w:pPr>
        <w:pStyle w:val="Heading2"/>
      </w:pPr>
      <w:r>
        <w:t>A sunlit Mass Street parade that felt like a hometown block party</w:t>
      </w:r>
      <w:r/>
    </w:p>
    <w:p>
      <w:r/>
      <w:r>
        <w:t>The parade started like a burst of confetti, bright costumes, marching bands and a crowd that whooped and waved as floats rolled by. Photographers caught moments from Baby Jay skipping down the street to a dog poking its head from a truck window, all of which gave the event a playful, communal energy. According to the local coverage, organisers timed the route to finish at South Park so the street party could keep the momentum going through the afternoon. If you weren’t there, picture the smell of popsicles, the slap of parade candy into kids’ hands, and a tinny brass band in the background.</w:t>
      </w:r>
      <w:r/>
    </w:p>
    <w:p>
      <w:pPr>
        <w:pStyle w:val="Heading2"/>
      </w:pPr>
      <w:r>
        <w:t>South Park street party: where families stayed for the music and vendors</w:t>
      </w:r>
      <w:r/>
    </w:p>
    <w:p>
      <w:r/>
      <w:r>
        <w:t>After the march, South Park turned into an impromptu festival , stalls, music from local bands and volunteers passing out information about services and groups. The Lawrence Humane Society and community units like Girl Scouts were visible, and people lingered for the friendly atmosphere. The city had planned the layout so families could enjoy an easy, walkable space; event pages note accessible routes and programming for different ages. If you’re planning to attend next year, bring a blanket, sun hat and a refillable bottle; it’s relaxed but busy, and shade fills up fast.</w:t>
      </w:r>
      <w:r/>
    </w:p>
    <w:p>
      <w:pPr>
        <w:pStyle w:val="Heading2"/>
      </w:pPr>
      <w:r>
        <w:t>Adults-only after party at the Granada: night-time celebrations and local drag hosts</w:t>
      </w:r>
      <w:r/>
    </w:p>
    <w:p>
      <w:r/>
      <w:r>
        <w:t>When the sun dropped the tone shifted to a grown-up scene at the Granada, with an 8pm adults-only after party on the schedule. Hosts and drag entertainers kept spirits high, giving the night a theatrical, celebratory finish. Organisers have used separate daytime and evening programming for years to balance family-friendly access with adult entertainment, and Lawrence’s layout makes it easy to move between the two. For anyone planning the evening, check the PRIDE website for ticketing and age requirements so you don’t miss the show.</w:t>
      </w:r>
      <w:r/>
    </w:p>
    <w:p>
      <w:pPr>
        <w:pStyle w:val="Heading2"/>
      </w:pPr>
      <w:r>
        <w:t>Why local groups showing up matters , more than just a parade</w:t>
      </w:r>
      <w:r/>
    </w:p>
    <w:p>
      <w:r/>
      <w:r>
        <w:t>Seeing fire medics, transit staff, Dillons employees and grassroots groups marching together gives a practical message: PRIDE in Lawrence is civic as well as celebratory. When municipal services and businesses decorate vehicles or participate, it signals inclusion in everyday life, not just at one event. The city also added permanent public art to South Park recently, which adds a year-round context to gatherings there. If you care about community-building, this visible participation is a quiet but meaningful measure of local support.</w:t>
      </w:r>
      <w:r/>
    </w:p>
    <w:p>
      <w:pPr>
        <w:pStyle w:val="Heading2"/>
      </w:pPr>
      <w:r>
        <w:t>How to join in for the rest of June , easy steps and a few tips</w:t>
      </w:r>
      <w:r/>
    </w:p>
    <w:p>
      <w:r/>
      <w:r>
        <w:t>PRIDE isn’t over: a full schedule of talks, dances and family events runs through June on the nonprofit’s website, where you can register for specific activities and check any fees. Practical tips: arrive early for street-side spots, pack sunscreen and a small chair if you want to sit, and bring cash or a card for vendor stalls. Volunteers are often needed, and signing up is a simple way to meet people and get a better view of the day.</w:t>
      </w:r>
      <w:r/>
    </w:p>
    <w:p>
      <w:r/>
      <w:r>
        <w:t>It's a small change that can make every celebration feel more inclusive , and a good reminder that PRIDE in Lawrence is as much about neighbours as it is about spectacle.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9">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https://lawrencekstimes.com/2026/06/06/lawrence-pride-26/</w:t>
        </w:r>
      </w:hyperlink>
      <w:r>
        <w:t xml:space="preserve"> - Please view link - unable to able to access data</w:t>
      </w:r>
      <w:r/>
    </w:p>
    <w:p>
      <w:pPr>
        <w:pStyle w:val="ListNumber"/>
        <w:spacing w:line="240" w:lineRule="auto"/>
        <w:ind w:left="720"/>
      </w:pPr>
      <w:r/>
      <w:hyperlink r:id="rId10">
        <w:r>
          <w:rPr>
            <w:color w:val="0000EE"/>
            <w:u w:val="single"/>
          </w:rPr>
          <w:t>https://www.lawrencekspride.com/event-details-registration/lawrence-pride-2026</w:t>
        </w:r>
      </w:hyperlink>
      <w:r>
        <w:t xml:space="preserve"> - The official Lawrence PRIDE 2026 event page provides details about the parade and block party scheduled for Saturday, June 6, 2026, at South Park in Lawrence, Kansas. The event is free and open to everyone, featuring a parade along Massachusetts Street, drag performers, vendors offering crafts, treats, and PRIDE merchandise, as well as live performances and a kid's corner. Attendees are encouraged to bring reusable water bottles, with water refilling stations available in South Park. The event is scheduled from 11:00 AM to 12:00 PM at South Park, 1141 Massachusetts St, Lawrence, KS 66044, USA.</w:t>
      </w:r>
      <w:r/>
    </w:p>
    <w:p>
      <w:pPr>
        <w:pStyle w:val="ListNumber"/>
        <w:spacing w:line="240" w:lineRule="auto"/>
        <w:ind w:left="720"/>
      </w:pPr>
      <w:r/>
      <w:hyperlink r:id="rId13">
        <w:r>
          <w:rPr>
            <w:color w:val="0000EE"/>
            <w:u w:val="single"/>
          </w:rPr>
          <w:t>https://www.lawrencekspride.com/event-details-registration/lawrence-pride-after-party</w:t>
        </w:r>
      </w:hyperlink>
      <w:r>
        <w:t xml:space="preserve"> - The Lawrence PRIDE After Party, also known as Lawrence Pride After Dark, is scheduled for Saturday, June 6, 2026, at The Granada, 1020 Massachusetts St, Lawrence, KS 66044, USA. The event begins at 8:00 PM and is open to attendees aged 18 and over for the dance floor and 21 and over for the balcony area, which will feature one of the most complete dungeons Lawrence has had set up in years. The night will include music and visuals provided by DJ Carma Lea and video jockey Zoey Xenon, as well as BDSM demonstrations ranging from rope to impact to electrical and more.</w:t>
      </w:r>
      <w:r/>
    </w:p>
    <w:p>
      <w:pPr>
        <w:pStyle w:val="ListNumber"/>
        <w:spacing w:line="240" w:lineRule="auto"/>
        <w:ind w:left="720"/>
      </w:pPr>
      <w:r/>
      <w:hyperlink r:id="rId9">
        <w:r>
          <w:rPr>
            <w:color w:val="0000EE"/>
            <w:u w:val="single"/>
          </w:rPr>
          <w:t>https://lawrencekstimes.com/2026/06/06/lawrence-pride-26/</w:t>
        </w:r>
      </w:hyperlink>
      <w:r>
        <w:t xml:space="preserve"> - An article from The Lawrence Times reports on the annual Lawrence PRIDE parade that took place on Saturday, June 6, 2026, drawing community members to Massachusetts Street in downtown Lawrence. The parade proceeded to South Park, where a street party continued throughout the day, followed by an adults-only after party at The Granada, 1020 Massachusetts St. The article includes photographs capturing various moments from the parade, such as Grand Marshal Courtney Farr leading the parade, KU mascot Baby Jay waving to the crowd, and participants from the Lawrence Humane Society walking with a dog during the parade.</w:t>
      </w:r>
      <w:r/>
    </w:p>
    <w:p>
      <w:pPr>
        <w:pStyle w:val="ListNumber"/>
        <w:spacing w:line="240" w:lineRule="auto"/>
        <w:ind w:left="720"/>
      </w:pPr>
      <w:r/>
      <w:hyperlink r:id="rId12">
        <w:r>
          <w:rPr>
            <w:color w:val="0000EE"/>
            <w:u w:val="single"/>
          </w:rPr>
          <w:t>https://lawrencekstimes.com/2026/05/31/lawrence-pride-pre26/</w:t>
        </w:r>
      </w:hyperlink>
      <w:r>
        <w:t xml:space="preserve"> - An article from The Lawrence Times announces the upcoming Lawrence PRIDE parade and party, scheduled for Saturday, June 6, 2026. The parade will begin at 11:00 AM at Seventh and Massachusetts streets in downtown Lawrence, proceeding south to South Park, where a family-friendly block party will commence immediately after. The party will feature drag performers, vendors, and more. An after party for adults, Lawrence PRIDE After Dark, is set to begin around 8:00 PM at The Granada, 1020 Massachusetts St. The article also mentions a Wet &amp; Wild Pride Kickoff Party the night before, celebrating Black and Brown queer brilliance, femme power, trans excellence, and the creativity of the LGBTQ+ community.</w:t>
      </w:r>
      <w:r/>
    </w:p>
    <w:p>
      <w:pPr>
        <w:pStyle w:val="ListNumber"/>
        <w:spacing w:line="240" w:lineRule="auto"/>
        <w:ind w:left="720"/>
      </w:pPr>
      <w:r/>
      <w:hyperlink r:id="rId14">
        <w:r>
          <w:rPr>
            <w:color w:val="0000EE"/>
            <w:u w:val="single"/>
          </w:rPr>
          <w:t>https://lawrenceks.gov/2026/04/city-of-lawrence-welcomes-parade-of-hearts-sculpture-to-south-park/</w:t>
        </w:r>
      </w:hyperlink>
      <w:r>
        <w:t xml:space="preserve"> - The City of Lawrence announced the installation of a new public art piece, 'Inclusion Starts with the Heart,' in South Park near the intersection of Massachusetts and North Park streets. The sculpture is part of the Kansas City region’s Parade of Hearts and will be on display in South Park through August 2026. The artwork was created by the individual and community services team at Easterseals Midwest, with contributions from over 100 individuals, many of whom have intellectual and developmental disabilities, including autism. The collaborative effort reflects a shared belief in inclusivity and community creativity.</w:t>
      </w:r>
      <w:r/>
    </w:p>
    <w:p>
      <w:pPr>
        <w:pStyle w:val="ListNumber"/>
        <w:spacing w:line="240" w:lineRule="auto"/>
        <w:ind w:left="720"/>
      </w:pPr>
      <w:r/>
      <w:hyperlink r:id="rId11">
        <w:r>
          <w:rPr>
            <w:color w:val="0000EE"/>
            <w:u w:val="single"/>
          </w:rPr>
          <w:t>https://downtownlawrence.com/event/lawrence-pride-parade-and-party/</w:t>
        </w:r>
      </w:hyperlink>
      <w:r>
        <w:t xml:space="preserve"> - Downtown Lawrence Inc. provides information about the Lawrence PRIDE Parade and Party, scheduled for Saturday, June 6, 2026. The event includes a parade in downtown Lawrence and a block party in South Park featuring drag shows and local vendors. Attendees are encouraged to bring reusable water bottles, with water refilling stations available in South Park. After the festival in South Park concludes, the after party at The Granada, 1020 Massachusetts Street, will continue the celebration into the night.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wrencekstimes.com/2026/06/06/lawrence-pride-26/" TargetMode="External"/><Relationship Id="rId10" Type="http://schemas.openxmlformats.org/officeDocument/2006/relationships/hyperlink" Target="https://www.lawrencekspride.com/event-details-registration/lawrence-pride-2026" TargetMode="External"/><Relationship Id="rId11" Type="http://schemas.openxmlformats.org/officeDocument/2006/relationships/hyperlink" Target="https://downtownlawrence.com/event/lawrence-pride-parade-and-party/" TargetMode="External"/><Relationship Id="rId12" Type="http://schemas.openxmlformats.org/officeDocument/2006/relationships/hyperlink" Target="https://lawrencekstimes.com/2026/05/31/lawrence-pride-pre26/" TargetMode="External"/><Relationship Id="rId13" Type="http://schemas.openxmlformats.org/officeDocument/2006/relationships/hyperlink" Target="https://www.lawrencekspride.com/event-details-registration/lawrence-pride-after-party" TargetMode="External"/><Relationship Id="rId14" Type="http://schemas.openxmlformats.org/officeDocument/2006/relationships/hyperlink" Target="https://lawrenceks.gov/2026/04/city-of-lawrence-welcomes-parade-of-hearts-sculpture-to-south-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