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Party Picks: Honeypot’s Two-Floor FLINTA Takeover at Wigwam</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good vibes are heading back to Dublin as Honeypot returns for Pride , a two-floor, FLINTA-led party at Wigwam on Saturday 27 June that promises six hours of queer joy, nine DJs, and high-production club moments that matter to the community.</w:t>
      </w:r>
      <w:r/>
    </w:p>
    <w:p>
      <w:r/>
      <w:r>
        <w:t>Essential Takeaways</w:t>
      </w:r>
      <w:r/>
      <w:r/>
    </w:p>
    <w:p>
      <w:pPr>
        <w:pStyle w:val="ListBullet"/>
        <w:spacing w:line="240" w:lineRule="auto"/>
        <w:ind w:left="720"/>
      </w:pPr>
      <w:r/>
      <w:r>
        <w:rPr>
          <w:b/>
        </w:rPr>
        <w:t>When and where:</w:t>
      </w:r>
      <w:r>
        <w:t xml:space="preserve"> Saturday 27 June at Wigwam, two floors of music and visuals.</w:t>
      </w:r>
      <w:r/>
    </w:p>
    <w:p>
      <w:pPr>
        <w:pStyle w:val="ListBullet"/>
        <w:spacing w:line="240" w:lineRule="auto"/>
        <w:ind w:left="720"/>
      </w:pPr>
      <w:r/>
      <w:r>
        <w:rPr>
          <w:b/>
        </w:rPr>
        <w:t>Line-up highlight:</w:t>
      </w:r>
      <w:r>
        <w:t xml:space="preserve"> Lolz and DJ SexyT (SexyTadhg) headline with house, techno, disco and euphoric edits.</w:t>
      </w:r>
      <w:r/>
    </w:p>
    <w:p>
      <w:pPr>
        <w:pStyle w:val="ListBullet"/>
        <w:spacing w:line="240" w:lineRule="auto"/>
        <w:ind w:left="720"/>
      </w:pPr>
      <w:r/>
      <w:r>
        <w:rPr>
          <w:b/>
        </w:rPr>
        <w:t>Production:</w:t>
      </w:r>
      <w:r>
        <w:t xml:space="preserve"> Expect go-go dancers, heavy lighting and visuals from local artists , a loud, celebratory atmosphere.</w:t>
      </w:r>
      <w:r/>
    </w:p>
    <w:p>
      <w:pPr>
        <w:pStyle w:val="ListBullet"/>
        <w:spacing w:line="240" w:lineRule="auto"/>
        <w:ind w:left="720"/>
      </w:pPr>
      <w:r/>
      <w:r>
        <w:rPr>
          <w:b/>
        </w:rPr>
        <w:t>Policy and vibe:</w:t>
      </w:r>
      <w:r>
        <w:t xml:space="preserve"> FLINTA-led and queer-first with a strict zero-tolerance harassment policy; inclusive for allies.</w:t>
      </w:r>
      <w:r/>
    </w:p>
    <w:p>
      <w:pPr>
        <w:pStyle w:val="ListBullet"/>
        <w:spacing w:line="240" w:lineRule="auto"/>
        <w:ind w:left="720"/>
      </w:pPr>
      <w:r/>
      <w:r>
        <w:rPr>
          <w:b/>
        </w:rPr>
        <w:t>Music mood:</w:t>
      </w:r>
      <w:r>
        <w:t xml:space="preserve"> Six hours of shifting energy , deep rollers, ecstatic peaks, sweaty club remixes and singalong moments.</w:t>
      </w:r>
      <w:r/>
      <w:r/>
    </w:p>
    <w:p>
      <w:pPr>
        <w:pStyle w:val="Heading2"/>
      </w:pPr>
      <w:r>
        <w:t>Why Honeypot feels essential this Pride</w:t>
      </w:r>
      <w:r/>
    </w:p>
    <w:p>
      <w:r/>
      <w:r>
        <w:t>Honeypot has quietly become one of Dublin’s staple queer parties, and this year’s Pride slot doubles down on that reputation with a fortnight of sensory theatre. The room’s going to feel warm and packed, with a steady thump of bass and lights that make everything look cinematic. According to event listings, the organisers are keeping the format tight: two rooms, nine selectors and a clear focus on FLINTA leadership, which makes the night feel both political and celebratory.</w:t>
      </w:r>
      <w:r/>
    </w:p>
    <w:p>
      <w:r/>
      <w:r>
        <w:t>The party’s production choices , local visuals, go-go performers and heavy lighting , aren’t just for show. They’re part of building a shared moment, a space that reads as intentional rather than thrown together. If you want a Pride event that’s about dancing as much as being seen, this is the kind of roll call to bookmark.</w:t>
      </w:r>
      <w:r/>
    </w:p>
    <w:p>
      <w:pPr>
        <w:pStyle w:val="Heading2"/>
      </w:pPr>
      <w:r>
        <w:t>The headliners: Lolz and DJ SexyT bring very different energy</w:t>
      </w:r>
      <w:r/>
    </w:p>
    <w:p>
      <w:r/>
      <w:r>
        <w:t>Lolz is a mainstay of Ireland’s queer electronic scene and a co-founder of the GASH Collective, so expect sets that travel from low-slung club rollers to full-throttle release points. Her approach is about reading a room and letting it breathe before pushing everyone to catharsis. That mix of patience and payoff makes her a safe bet for anyone who likes variety.</w:t>
      </w:r>
      <w:r/>
    </w:p>
    <w:p>
      <w:r/>
      <w:r>
        <w:t>DJ SexyT (SexyTadhg) is the opposite in the best way , high camp, high-energy, with a glittering blend of house, disco, techno and gloriously trashy remixes. Their dancefloor moments tend to favour euphoric peaks and communal release, the kind of set where lyrics get shouted back and strangers hug it out by the bar. Between them, the headliners promise variety across the night.</w:t>
      </w:r>
      <w:r/>
    </w:p>
    <w:p>
      <w:pPr>
        <w:pStyle w:val="Heading2"/>
      </w:pPr>
      <w:r>
        <w:t>What the rest of the line-up and production mean for the night</w:t>
      </w:r>
      <w:r/>
    </w:p>
    <w:p>
      <w:r/>
      <w:r>
        <w:t>With nine DJs squeezing into six hours across two floors, expect a quick-turnover of vibes , one room for deeper, club-weight sounds, the other for poppier, singalong edits. Resident Advisor and local event pages suggest the show will stay tight on transitions, so you can switch rooms and keep the party rolling without losing momentum.</w:t>
      </w:r>
      <w:r/>
    </w:p>
    <w:p>
      <w:r/>
      <w:r>
        <w:t>Visually, the investment in local artists and lighting is worth noting. Small touches , projections, curated lighting cues, choreographed go-go spots , do more than look pretty; they give every set an identity, and that makes the night feel like an event rather than a playlist on repeat.</w:t>
      </w:r>
      <w:r/>
    </w:p>
    <w:p>
      <w:pPr>
        <w:pStyle w:val="Heading2"/>
      </w:pPr>
      <w:r>
        <w:t>Who this night is for, and how to navigate it</w:t>
      </w:r>
      <w:r/>
    </w:p>
    <w:p>
      <w:r/>
      <w:r>
        <w:t>This is for FLINTA people first and foremost, and for allies who want to celebrate with respect. Honeypot’s zero-tolerance harassment policy is serious, and it changes the tenor of a night: you can dance without that low-level edge of worry. If you’re new to Pride parties, go early to find a friendly spot near the decks, bring earplugs for the heavy bass, and pace yourself on water between cocktails.</w:t>
      </w:r>
      <w:r/>
    </w:p>
    <w:p>
      <w:r/>
      <w:r>
        <w:t>Sizing matters too , check ticket details for entry times and capacity limits. If you’re planning to meet friends, set a rendezvous point because it’s easy to get lost between two floors and a flood of anthems.</w:t>
      </w:r>
      <w:r/>
    </w:p>
    <w:p>
      <w:pPr>
        <w:pStyle w:val="Heading2"/>
      </w:pPr>
      <w:r>
        <w:t>Looking ahead: why nights like this still matter</w:t>
      </w:r>
      <w:r/>
    </w:p>
    <w:p>
      <w:r/>
      <w:r>
        <w:t>Parties like Honeypot do more than soundtrack Pride; they carve out protected spaces in the city where queer people lead the agenda, from the line-up to the safety rules. As Dublin’s club landscape evolves, nights that centre FLINTA talent and local creatives help keep the scene varied and resilient. Expect this to be a highlight on many people’s Pride calendar.</w:t>
      </w:r>
      <w:r/>
    </w:p>
    <w:p>
      <w:r/>
      <w:r>
        <w:t>It’s a small change that can make every beat feel safer and every chorus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11">
        <w:r>
          <w:rPr>
            <w:color w:val="0000EE"/>
            <w:u w:val="single"/>
          </w:rPr>
          <w:t>[3]</w:t>
        </w:r>
      </w:hyperlink>
      <w:r>
        <w:t xml:space="preserve">, </w:t>
      </w:r>
      <w:hyperlink r:id="rId10">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3">
        <w:r>
          <w:rPr>
            <w:color w:val="0000EE"/>
            <w:u w:val="single"/>
          </w:rPr>
          <w:t>[7]</w:t>
        </w:r>
      </w:hyperlink>
      <w:r>
        <w:t xml:space="preserve">- Paragraph 5: </w:t>
      </w:r>
      <w:hyperlink r:id="rId9">
        <w:r>
          <w:rPr>
            <w:color w:val="0000EE"/>
            <w:u w:val="single"/>
          </w:rPr>
          <w:t>[2]</w:t>
        </w:r>
      </w:hyperlink>
      <w:r>
        <w:t xml:space="preserve">, </w:t>
      </w:r>
      <w:hyperlink r:id="rId10">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https://fourfourmag.com/nine-djs-two-floors-six-hours-of-queer-joy-honeypot-returns-for-pride/</w:t>
        </w:r>
      </w:hyperlink>
      <w:r>
        <w:t xml:space="preserve"> - Please view link - unable to able to access data</w:t>
      </w:r>
      <w:r/>
    </w:p>
    <w:p>
      <w:pPr>
        <w:pStyle w:val="ListNumber"/>
        <w:spacing w:line="240" w:lineRule="auto"/>
        <w:ind w:left="720"/>
      </w:pPr>
      <w:r/>
      <w:hyperlink r:id="rId9">
        <w:r>
          <w:rPr>
            <w:color w:val="0000EE"/>
            <w:u w:val="single"/>
          </w:rPr>
          <w:t>https://fourfourmag.com/nine-djs-two-floors-six-hours-of-queer-joy-honeypot-returns-for-pride/</w:t>
        </w:r>
      </w:hyperlink>
      <w:r>
        <w:t xml:space="preserve"> - The article announces the return of HONEYPOT, a prominent queer party in Dublin, for Pride 2026. Scheduled for Saturday, 27 June, the event will take place at Wigwam, featuring a two-floor FLINTA-led takeover. The lineup includes nine DJs playing a mix of house, techno, disco, and euphoric club edits over six hours. The event promises high-production elements such as go-go dancers, dynamic lighting, and visuals from local artists. Headliners include Lolz, known for her genre-spanning sets and role in the GASH Collective, and SexyTadhg, who brings a blend of house, disco, techno, pop, and club remixes, focusing on female voices and queer identities. HONEYPOT maintains a queer-first, FLINTA-led approach, welcoming the wider LGBTQ+ community and allies, with a strict zero-tolerance policy on harassment.</w:t>
      </w:r>
      <w:r/>
    </w:p>
    <w:p>
      <w:pPr>
        <w:pStyle w:val="ListNumber"/>
        <w:spacing w:line="240" w:lineRule="auto"/>
        <w:ind w:left="720"/>
      </w:pPr>
      <w:r/>
      <w:hyperlink r:id="rId11">
        <w:r>
          <w:rPr>
            <w:color w:val="0000EE"/>
            <w:u w:val="single"/>
          </w:rPr>
          <w:t>https://www.dublintown.ie/whats-on-events/wigwam-rumbullion-festival-2026</w:t>
        </w:r>
      </w:hyperlink>
      <w:r>
        <w:t xml:space="preserve"> - Dublin’s Best Rum Festival returns for the 2026 June Bank Holiday Weekend. Games, food, drinks, live music, masterclasses &amp; more .. A whole weekend dedicated to Rum – 2 for 1 Piña Coladas all weekend long! 50+ RUMS | LIVE MUSIC &amp; DJ’S FOOD &amp; DRINK SPECIALS ALL WEEKEND DAIQUIRI &amp; DRAW POTTERY &amp; PIÑA COLADAS COCKTAIL MAKING WORKSHOPS TIKI RUM BAR IN THE LOBBY RUM TASTING POP UP TATTOO POP UP ON THE TERRACE RUM MASTERCLASS DRAG BRUNCH + DRAG &amp; DINE TIKI BINGO, RUMBULLION GAMES &amp; MUCH MUCH MORE We are an over 19’s venue after 10pm. Anyone under 18 cannot be in our venue after 9pm.</w:t>
      </w:r>
      <w:r/>
    </w:p>
    <w:p>
      <w:pPr>
        <w:pStyle w:val="ListNumber"/>
        <w:spacing w:line="240" w:lineRule="auto"/>
        <w:ind w:left="720"/>
      </w:pPr>
      <w:r/>
      <w:hyperlink r:id="rId14">
        <w:r>
          <w:rPr>
            <w:color w:val="0000EE"/>
            <w:u w:val="single"/>
          </w:rPr>
          <w:t>https://www.wigwamdublin.com/festa-junina/</w:t>
        </w:r>
      </w:hyperlink>
      <w:r>
        <w:t xml:space="preserve"> - Join us this June as we celebrate Brazilian’s Festa Junina ~ think caipirinhas, coxinhas, traditional games, Brazilian country music. A whole day of - Tropeiro, Sweet treats, and Caiprinhas flowing from 12pm! The weather may be colder over here, but the food is just as good, and the caipirinhas just as strong. Festa Junina is back for another year here in Wigwam, brought to you by Fuba, Hopfully, and the team at Botequim. Tickets are FREE before 8pm, and 10 Euro after! Expect a full day of: BOTTOMLESS CAIPIRINHA DRAG BRUNCH LIVE MUSIC + DJS until late TROPEIRO, CAIPIRINHAS, FOOD AND DRINK SPECIALS SWEET TREATS FIRST BRAZIL WORLD CUP GAME FANZONE All day long 🇧🇷🇧🇷 Live Music &amp; DJs From 8pm - late | €10 tickets required</w:t>
      </w:r>
      <w:r/>
    </w:p>
    <w:p>
      <w:pPr>
        <w:pStyle w:val="ListNumber"/>
        <w:spacing w:line="240" w:lineRule="auto"/>
        <w:ind w:left="720"/>
      </w:pPr>
      <w:r/>
      <w:hyperlink r:id="rId10">
        <w:r>
          <w:rPr>
            <w:color w:val="0000EE"/>
            <w:u w:val="single"/>
          </w:rPr>
          <w:t>https://ra.co/events/2440675</w:t>
        </w:r>
      </w:hyperlink>
      <w:r>
        <w:t xml:space="preserve"> - Pulsing, hypnotic techno awaits as local veterans Jon Hussey and Snakebite_616 headline Wigwam for an all-night b2b frenzy. Nevan Jio. Two local heavyweights take on Wigwam Basement on June 6th. Jon Hussey A pioneer of the Irish Techno scene, with a DJ career spanning over three decades. Since launching his journey at Dublin's iconic Planet Dub events in '94, he has held residencies across Ireland and played in global techno hubs including Berlin, Amsterdam, London, Bratislava, and New York.</w:t>
      </w:r>
      <w:r/>
    </w:p>
    <w:p>
      <w:pPr>
        <w:pStyle w:val="ListNumber"/>
        <w:spacing w:line="240" w:lineRule="auto"/>
        <w:ind w:left="720"/>
      </w:pPr>
      <w:r/>
      <w:hyperlink r:id="rId12">
        <w:r>
          <w:rPr>
            <w:color w:val="0000EE"/>
            <w:u w:val="single"/>
          </w:rPr>
          <w:t>https://ra.co/events/2452691</w:t>
        </w:r>
      </w:hyperlink>
      <w:r>
        <w:t xml:space="preserve"> - Techno Code returns for our last party before summer. A place to be yourself — back to essentials, back to the underground. No distractions, just music and an overdose of bass. No Phones Only local heroes: Cam’s Pal - Leo Cardi - Imniamh Analog Rage B2B HMZ - Nero Wigwam, basement. 12th June 22hrs</w:t>
      </w:r>
      <w:r/>
    </w:p>
    <w:p>
      <w:pPr>
        <w:pStyle w:val="ListNumber"/>
        <w:spacing w:line="240" w:lineRule="auto"/>
        <w:ind w:left="720"/>
      </w:pPr>
      <w:r/>
      <w:hyperlink r:id="rId13">
        <w:r>
          <w:rPr>
            <w:color w:val="0000EE"/>
            <w:u w:val="single"/>
          </w:rPr>
          <w:t>https://ra.co/events/2399612?partnerId=residentadvisor&amp;sharedId=&amp;subId1=&amp;subId3=1ljjR0kMPdZnN6yrK71wgg</w:t>
        </w:r>
      </w:hyperlink>
      <w:r>
        <w:t xml:space="preserve"> - We are incredibly excited to welcome Japanese techno pioneer DJ Shufflemaster to Dublin for his Irish debut this summer. A true legend of techno that we cannot wait to welcome to Wigwam's booth on Saturday, June 13th for this extremely rare European appearance. Support comes from Bastardo Electro and Club Economy resident MEJMI, who'll be making their long-awaited debut for us. Genuinely massive gig in store. Roll 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ourfourmag.com/nine-djs-two-floors-six-hours-of-queer-joy-honeypot-returns-for-pride/" TargetMode="External"/><Relationship Id="rId10" Type="http://schemas.openxmlformats.org/officeDocument/2006/relationships/hyperlink" Target="https://ra.co/events/2440675" TargetMode="External"/><Relationship Id="rId11" Type="http://schemas.openxmlformats.org/officeDocument/2006/relationships/hyperlink" Target="https://www.dublintown.ie/whats-on-events/wigwam-rumbullion-festival-2026" TargetMode="External"/><Relationship Id="rId12" Type="http://schemas.openxmlformats.org/officeDocument/2006/relationships/hyperlink" Target="https://ra.co/events/2452691" TargetMode="External"/><Relationship Id="rId13" Type="http://schemas.openxmlformats.org/officeDocument/2006/relationships/hyperlink" Target="https://ra.co/events/2399612?partnerId=residentadvisor&amp;sharedId=&amp;subId1=&amp;subId3=1ljjR0kMPdZnN6yrK71wgg" TargetMode="External"/><Relationship Id="rId14" Type="http://schemas.openxmlformats.org/officeDocument/2006/relationships/hyperlink" Target="https://www.wigwamdublin.com/festa-junin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