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Madonna Times Square Pop-Up: A Pride Performance to Remember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flocked to Times Square as Madonna staged a surprise Pride pop-up, turning the crossroads of the world into a glittering, joyous dance floor for tens of thousands , and giving New York a vivid reminder of why live moments still matter.</w:t>
      </w:r>
      <w:r/>
    </w:p>
    <w:p>
      <w:r/>
      <w:r>
        <w:t>Essential Takeaways</w:t>
      </w:r>
      <w:r/>
      <w:r/>
    </w:p>
    <w:p>
      <w:pPr>
        <w:pStyle w:val="ListBullet"/>
        <w:spacing w:line="240" w:lineRule="auto"/>
        <w:ind w:left="720"/>
      </w:pPr>
      <w:r/>
      <w:r>
        <w:rPr>
          <w:b/>
        </w:rPr>
        <w:t>Massive turnout:</w:t>
      </w:r>
      <w:r>
        <w:t xml:space="preserve"> Around 50,000 people gathered in Times Square for Madonna’s short, high-energy set.</w:t>
      </w:r>
      <w:r/>
    </w:p>
    <w:p>
      <w:pPr>
        <w:pStyle w:val="ListBullet"/>
        <w:spacing w:line="240" w:lineRule="auto"/>
        <w:ind w:left="720"/>
      </w:pPr>
      <w:r/>
      <w:r>
        <w:rPr>
          <w:b/>
        </w:rPr>
        <w:t>New music on show:</w:t>
      </w:r>
      <w:r>
        <w:t xml:space="preserve"> She previewed tracks from her upcoming album Confessions II, including the new single "Love Sensation".</w:t>
      </w:r>
      <w:r/>
    </w:p>
    <w:p>
      <w:pPr>
        <w:pStyle w:val="ListBullet"/>
        <w:spacing w:line="240" w:lineRule="auto"/>
        <w:ind w:left="720"/>
      </w:pPr>
      <w:r/>
      <w:r>
        <w:rPr>
          <w:b/>
        </w:rPr>
        <w:t>Classic crowd-pleasers:</w:t>
      </w:r>
      <w:r>
        <w:t xml:space="preserve"> The set mixed fresh songs with hits like "Hung Up" and "I Love New York", creating a nostalgic, celebratory vibe.</w:t>
      </w:r>
      <w:r/>
    </w:p>
    <w:p>
      <w:pPr>
        <w:pStyle w:val="ListBullet"/>
        <w:spacing w:line="240" w:lineRule="auto"/>
        <w:ind w:left="720"/>
      </w:pPr>
      <w:r/>
      <w:r>
        <w:rPr>
          <w:b/>
        </w:rPr>
        <w:t>Pride spirit:</w:t>
      </w:r>
      <w:r>
        <w:t xml:space="preserve"> Madonna wished the crowd a happy Pride season and the event was streamed via Grindr’s first live broadcast, widening the reach.</w:t>
      </w:r>
      <w:r/>
    </w:p>
    <w:p>
      <w:pPr>
        <w:pStyle w:val="ListBullet"/>
        <w:spacing w:line="240" w:lineRule="auto"/>
        <w:ind w:left="720"/>
      </w:pPr>
      <w:r/>
      <w:r>
        <w:rPr>
          <w:b/>
        </w:rPr>
        <w:t>Fashion moment:</w:t>
      </w:r>
      <w:r>
        <w:t xml:space="preserve"> She wore a custom Dolce &amp; Gabbana look that added glamour to the downtown-meets-pop spectacle.</w:t>
      </w:r>
      <w:r/>
      <w:r/>
    </w:p>
    <w:p>
      <w:pPr>
        <w:pStyle w:val="Heading2"/>
      </w:pPr>
      <w:r>
        <w:t>A bold, high-up surprise that smelled like summer and confetti</w:t>
      </w:r>
      <w:r/>
    </w:p>
    <w:p>
      <w:r/>
      <w:r>
        <w:t>Madonna floated above Times Square for about 15 minutes, giving fans a compact but electric performance that felt equal parts promotion and party. The sound was punchy, the lights sharp, and the crowd’s roar was the kind of tactile, almost tangible energy you only get in person. According to local reports, roughly 50,000 people packed the plaza, proof that surprise performances can still cut through the noise.</w:t>
      </w:r>
      <w:r/>
    </w:p>
    <w:p>
      <w:r/>
      <w:r>
        <w:t>Backstory: the pop icon timed the stunt to coincide with Pride month and the run-up to her new album, Confessions II, due in early July. It wasn’t a full concert so much as a statement , part celebration, part marketing , but it landed as a joyful, public embrace of LGBTQ+ fans and New York’s tourist-fuelled buzz.</w:t>
      </w:r>
      <w:r/>
    </w:p>
    <w:p>
      <w:pPr>
        <w:pStyle w:val="Heading2"/>
      </w:pPr>
      <w:r>
        <w:t>New songs meet old favourites , why the setlist worked</w:t>
      </w:r>
      <w:r/>
    </w:p>
    <w:p>
      <w:r/>
      <w:r>
        <w:t>Madonna opened the show with material from Confessions II, including the brand new "Love Sensation", then slipped in beloved dance-era tracks such as "I Feel So Free", "Bring Your Love", and the unavoidable "Hung Up". That mix let longtime fans hear fresh creative work while still getting the hits they came to sing along to.</w:t>
      </w:r>
      <w:r/>
    </w:p>
    <w:p>
      <w:r/>
      <w:r>
        <w:t>Practical note: shorter pop-up sets are about impact rather than depth, so if you were hoping to hear an album front to back you’d be disappointed. But for making headlines and galvanising a crowd, the formula was spot-on.</w:t>
      </w:r>
      <w:r/>
    </w:p>
    <w:p>
      <w:pPr>
        <w:pStyle w:val="Heading2"/>
      </w:pPr>
      <w:r>
        <w:t>Pride, livestreams and modern publicity</w:t>
      </w:r>
      <w:r/>
    </w:p>
    <w:p>
      <w:r/>
      <w:r>
        <w:t>The event was shared more widely via Grindr’s first-ever livestream, which expanded the audience beyond Times Square’s asphalt. The tie-in underscored how artists now pair live surprise moments with platform partnerships to amplify reach and relevance.</w:t>
      </w:r>
      <w:r/>
    </w:p>
    <w:p>
      <w:r/>
      <w:r>
        <w:t>Industry context: brands and platforms love these curated spectacles because they generate earned media and social chatter without the overhead of a stadium tour. For fans, it’s a reminder that live moments can still feel intimate even in a huge public square.</w:t>
      </w:r>
      <w:r/>
    </w:p>
    <w:p>
      <w:pPr>
        <w:pStyle w:val="Heading2"/>
      </w:pPr>
      <w:r>
        <w:t>Fashion, spectacle and New York love</w:t>
      </w:r>
      <w:r/>
    </w:p>
    <w:p>
      <w:r/>
      <w:r>
        <w:t>Madonna’s wardrobe choice , a bespoke Dolce &amp; Gabbana ensemble , added the kind of high-fashion punctuation that makes these events feel cinematic. It’s a small thing, but in a city that swims in style signals, that outfit helped frame the performance as both concert and cultural moment.</w:t>
      </w:r>
      <w:r/>
    </w:p>
    <w:p>
      <w:r/>
      <w:r>
        <w:t>Reaction: photographers and fans alike snapped and shared, turning moments into memes and headlines. For New Yorkers, it was another example of the city doing what it does best: surprising and entertaining on a grand scale.</w:t>
      </w:r>
      <w:r/>
    </w:p>
    <w:p>
      <w:pPr>
        <w:pStyle w:val="Heading2"/>
      </w:pPr>
      <w:r>
        <w:t>What this means for fans and future pop-ups</w:t>
      </w:r>
      <w:r/>
    </w:p>
    <w:p>
      <w:r/>
      <w:r>
        <w:t>If you’re a fan hoping to catch similar events, keep an eye on artist socials and partner platforms; surprise shows are often short, loud and unannounced. For event planners and brands, Madonna’s Times Square take-over shows that carefully timed pop-ups tied to cultural moments , Pride, album releases , still deliver huge PR return.</w:t>
      </w:r>
      <w:r/>
    </w:p>
    <w:p>
      <w:r/>
      <w:r>
        <w:t>And for the rest of us, it was simply a bright, loud reminder that music still has the power to unite a crowd, even if only for a quarter of an hour.</w:t>
      </w:r>
      <w:r/>
    </w:p>
    <w:p>
      <w:r/>
      <w:r>
        <w:t>It's a small, sparkling moment that made Times Square feel like one giant, shared happy hour.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https://meaws.com/news/madonna-turns-times-square-into-massive/103888</w:t>
        </w:r>
      </w:hyperlink>
      <w:r>
        <w:t xml:space="preserve"> - Please view link - unable to able to access data</w:t>
      </w:r>
      <w:r/>
    </w:p>
    <w:p>
      <w:pPr>
        <w:pStyle w:val="ListNumber"/>
        <w:spacing w:line="240" w:lineRule="auto"/>
        <w:ind w:left="720"/>
      </w:pPr>
      <w:r/>
      <w:hyperlink r:id="rId10">
        <w:r>
          <w:rPr>
            <w:color w:val="0000EE"/>
            <w:u w:val="single"/>
          </w:rPr>
          <w:t>https://www.cbsnews.com/newyork/news/madonna-times-square-concert/?intcid=CNR-01-0623</w:t>
        </w:r>
      </w:hyperlink>
      <w:r>
        <w:t xml:space="preserve"> - Madonna performed a surprise 15-minute pop-up concert in New York City's Times Square on June 4, 2026, coinciding with the start of Pride Month and ahead of her upcoming album 'Confessions II', set for release on July 3. The event was in partnership with Grindr, which announced the performance and provided live streaming. Fans expressed their excitement, with one stating, 'It was electric. It was insane.' (</w:t>
      </w:r>
      <w:hyperlink r:id="rId14">
        <w:r>
          <w:rPr>
            <w:color w:val="0000EE"/>
            <w:u w:val="single"/>
          </w:rPr>
          <w:t>cbsnews.com</w:t>
        </w:r>
      </w:hyperlink>
      <w:r>
        <w:t>)</w:t>
      </w:r>
      <w:r/>
    </w:p>
    <w:p>
      <w:pPr>
        <w:pStyle w:val="ListNumber"/>
        <w:spacing w:line="240" w:lineRule="auto"/>
        <w:ind w:left="720"/>
      </w:pPr>
      <w:r/>
      <w:hyperlink r:id="rId12">
        <w:r>
          <w:rPr>
            <w:color w:val="0000EE"/>
            <w:u w:val="single"/>
          </w:rPr>
          <w:t>https://www.outlookindia.com/art-entertainment/hollywood/madonna-pride-month-new-york-times-square-show</w:t>
        </w:r>
      </w:hyperlink>
      <w:r>
        <w:t xml:space="preserve"> - Madonna kicked off Pride Month with a surprise concert in New York City's Times Square on June 4, 2026. Dressed in a glamorous pink corset, thigh-high stockings, and silver lace-up boots, she performed hits from her 2005 album 'Confessions on a Dance Floor' and new tracks from her forthcoming album 'Confessions II'. The event, in partnership with Grindr, featured rainbow lights and tributes to LGBTQIA+ trailblazers. (</w:t>
      </w:r>
      <w:hyperlink r:id="rId15">
        <w:r>
          <w:rPr>
            <w:color w:val="0000EE"/>
            <w:u w:val="single"/>
          </w:rPr>
          <w:t>outlookindia.com</w:t>
        </w:r>
      </w:hyperlink>
      <w:r>
        <w:t>)</w:t>
      </w:r>
      <w:r/>
    </w:p>
    <w:p>
      <w:pPr>
        <w:pStyle w:val="ListNumber"/>
        <w:spacing w:line="240" w:lineRule="auto"/>
        <w:ind w:left="720"/>
      </w:pPr>
      <w:r/>
      <w:hyperlink r:id="rId11">
        <w:r>
          <w:rPr>
            <w:color w:val="0000EE"/>
            <w:u w:val="single"/>
          </w:rPr>
          <w:t>https://www.harpersbazaar.com/celebrity/latest/a71505687/madonna-surprise-times-square-concert-custom-dolce-gabbana-outfit-details/</w:t>
        </w:r>
      </w:hyperlink>
      <w:r>
        <w:t xml:space="preserve"> - Madonna held a surprise concert in Times Square on June 4, 2026, in partnership with Grindr. She performed a medley of hits from her 2005 album 'Confessions on a Dance Floor' and new songs from her forthcoming album 'Confessions II'. Madonna wore a custom Dolce &amp; Gabbana outfit for the performance. (</w:t>
      </w:r>
      <w:hyperlink r:id="rId16">
        <w:r>
          <w:rPr>
            <w:color w:val="0000EE"/>
            <w:u w:val="single"/>
          </w:rPr>
          <w:t>harpersbazaar.com</w:t>
        </w:r>
      </w:hyperlink>
      <w:r>
        <w:t>)</w:t>
      </w:r>
      <w:r/>
    </w:p>
    <w:p>
      <w:pPr>
        <w:pStyle w:val="ListNumber"/>
        <w:spacing w:line="240" w:lineRule="auto"/>
        <w:ind w:left="720"/>
      </w:pPr>
      <w:r/>
      <w:hyperlink r:id="rId13">
        <w:r>
          <w:rPr>
            <w:color w:val="0000EE"/>
            <w:u w:val="single"/>
          </w:rPr>
          <w:t>https://www.bollywoodshaadis.com/amp-articles/madonna-gives-a-surprise-live-performance-80136</w:t>
        </w:r>
      </w:hyperlink>
      <w:r>
        <w:t xml:space="preserve"> - Madonna surprised fans with a live performance at Times Square, transforming it into a vibrant dance floor. The event, in partnership with Grindr, featured her new single 'I Feel So Free' and hits like 'Hung Up' and 'I Love New York'. Fans expressed their excitement, with one stating, 'It was electric. It was insane.' (</w:t>
      </w:r>
      <w:hyperlink r:id="rId17">
        <w:r>
          <w:rPr>
            <w:color w:val="0000EE"/>
            <w:u w:val="single"/>
          </w:rPr>
          <w:t>bollywoodshaadis.com</w:t>
        </w:r>
      </w:hyperlink>
      <w:r>
        <w:t>)</w:t>
      </w:r>
      <w:r/>
    </w:p>
    <w:p>
      <w:pPr>
        <w:pStyle w:val="ListNumber"/>
        <w:spacing w:line="240" w:lineRule="auto"/>
        <w:ind w:left="720"/>
      </w:pPr>
      <w:r/>
      <w:hyperlink r:id="rId10">
        <w:r>
          <w:rPr>
            <w:color w:val="0000EE"/>
            <w:u w:val="single"/>
          </w:rPr>
          <w:t>https://www.cbsnews.com/newyork/news/madonna-times-square-concert/?intcid=CNR-01-0623</w:t>
        </w:r>
      </w:hyperlink>
      <w:r>
        <w:t xml:space="preserve"> - Madonna performed a surprise 15-minute pop-up concert in New York City's Times Square on June 4, 2026, coinciding with the start of Pride Month and ahead of her upcoming album 'Confessions II', set for release on July 3. The event was in partnership with Grindr, which announced the performance and provided live streaming. Fans expressed their excitement, with one stating, 'It was electric. It was insane.' (</w:t>
      </w:r>
      <w:hyperlink r:id="rId14">
        <w:r>
          <w:rPr>
            <w:color w:val="0000EE"/>
            <w:u w:val="single"/>
          </w:rPr>
          <w:t>cbsnews.com</w:t>
        </w:r>
      </w:hyperlink>
      <w:r>
        <w:t>)</w:t>
      </w:r>
      <w:r/>
    </w:p>
    <w:p>
      <w:pPr>
        <w:pStyle w:val="ListNumber"/>
        <w:spacing w:line="240" w:lineRule="auto"/>
        <w:ind w:left="720"/>
      </w:pPr>
      <w:r/>
      <w:hyperlink r:id="rId10">
        <w:r>
          <w:rPr>
            <w:color w:val="0000EE"/>
            <w:u w:val="single"/>
          </w:rPr>
          <w:t>https://www.cbsnews.com/newyork/news/madonna-times-square-concert/?intcid=CNR-01-0623</w:t>
        </w:r>
      </w:hyperlink>
      <w:r>
        <w:t xml:space="preserve"> - Madonna performed a surprise 15-minute pop-up concert in New York City's Times Square on June 4, 2026, coinciding with the start of Pride Month and ahead of her upcoming album 'Confessions II', set for release on July 3. The event was in partnership with Grindr, which announced the performance and provided live streaming. Fans expressed their excitement, with one stating, 'It was electric. It was insane.' (</w:t>
      </w:r>
      <w:hyperlink r:id="rId14">
        <w:r>
          <w:rPr>
            <w:color w:val="0000EE"/>
            <w:u w:val="single"/>
          </w:rPr>
          <w:t>cbsnews.com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madonna-turns-times-square-into-massive/103888" TargetMode="External"/><Relationship Id="rId10" Type="http://schemas.openxmlformats.org/officeDocument/2006/relationships/hyperlink" Target="https://www.cbsnews.com/newyork/news/madonna-times-square-concert/?intcid=CNR-01-0623" TargetMode="External"/><Relationship Id="rId11" Type="http://schemas.openxmlformats.org/officeDocument/2006/relationships/hyperlink" Target="https://www.harpersbazaar.com/celebrity/latest/a71505687/madonna-surprise-times-square-concert-custom-dolce-gabbana-outfit-details/" TargetMode="External"/><Relationship Id="rId12" Type="http://schemas.openxmlformats.org/officeDocument/2006/relationships/hyperlink" Target="https://www.outlookindia.com/art-entertainment/hollywood/madonna-pride-month-new-york-times-square-show" TargetMode="External"/><Relationship Id="rId13" Type="http://schemas.openxmlformats.org/officeDocument/2006/relationships/hyperlink" Target="https://www.bollywoodshaadis.com/amp-articles/madonna-gives-a-surprise-live-performance-80136" TargetMode="External"/><Relationship Id="rId14" Type="http://schemas.openxmlformats.org/officeDocument/2006/relationships/hyperlink" Target="https://www.cbsnews.com/newyork/news/madonna-times-square-concert/?intcid=CNR-01-0623&amp;utm_source=openai" TargetMode="External"/><Relationship Id="rId15" Type="http://schemas.openxmlformats.org/officeDocument/2006/relationships/hyperlink" Target="https://www.outlookindia.com/art-entertainment/hollywood/madonna-pride-month-new-york-times-square-show?utm_source=openai" TargetMode="External"/><Relationship Id="rId16" Type="http://schemas.openxmlformats.org/officeDocument/2006/relationships/hyperlink" Target="https://www.harpersbazaar.com/celebrity/latest/a71505687/madonna-surprise-times-square-concert-custom-dolce-gabbana-outfit-details/?utm_source=openai" TargetMode="External"/><Relationship Id="rId17" Type="http://schemas.openxmlformats.org/officeDocument/2006/relationships/hyperlink" Target="https://www.bollywoodshaadis.com/articles/madonna-gives-a-surprise-live-performance-8013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