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Ohio Weekend Events: Pride, Festivals and Outdoor Fun for June 6–7</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stroll, sip and savour , Ohio's cities are serving up Pride festivities, art walks, seasonal fairs and family-friendly outdoor events this weekend, giving you plenty of options whether you're in Cleveland, Columbus, Cincinnati, Dayton or Toledo. Here are the highlights and practical tips for making the most of June 6–7.</w:t>
      </w:r>
      <w:r/>
    </w:p>
    <w:p>
      <w:r/>
      <w:r>
        <w:t>Essential Takeaways</w:t>
      </w:r>
      <w:r/>
      <w:r/>
    </w:p>
    <w:p>
      <w:pPr>
        <w:pStyle w:val="ListBullet"/>
        <w:spacing w:line="240" w:lineRule="auto"/>
        <w:ind w:left="720"/>
      </w:pPr>
      <w:r/>
      <w:r>
        <w:rPr>
          <w:b/>
        </w:rPr>
        <w:t>Pride-packed weekends:</w:t>
      </w:r>
      <w:r>
        <w:t xml:space="preserve"> Cleveland, Dayton and Cincinnati host major Pride marches, parades and festivals with live music, vendors and community groups , plan for crowds and bring water. </w:t>
      </w:r>
      <w:r/>
    </w:p>
    <w:p>
      <w:pPr>
        <w:pStyle w:val="ListBullet"/>
        <w:spacing w:line="240" w:lineRule="auto"/>
        <w:ind w:left="720"/>
      </w:pPr>
      <w:r/>
      <w:r>
        <w:rPr>
          <w:b/>
        </w:rPr>
        <w:t>Artsy strolls:</w:t>
      </w:r>
      <w:r>
        <w:t xml:space="preserve"> Little Italy Summer Art Walk in Cleveland runs across the weekend with galleries, pop-up studios and boutiques; great for wandering and gift-hunting. </w:t>
      </w:r>
      <w:r/>
    </w:p>
    <w:p>
      <w:pPr>
        <w:pStyle w:val="ListBullet"/>
        <w:spacing w:line="240" w:lineRule="auto"/>
        <w:ind w:left="720"/>
      </w:pPr>
      <w:r/>
      <w:r>
        <w:rPr>
          <w:b/>
        </w:rPr>
        <w:t>Festival fun:</w:t>
      </w:r>
      <w:r>
        <w:t xml:space="preserve"> Troy Strawberry Festival and Toledo’s Kickoff to Summer bring family-friendly rides, food stalls and live entertainment; both feel lively and easygoing. </w:t>
      </w:r>
      <w:r/>
    </w:p>
    <w:p>
      <w:pPr>
        <w:pStyle w:val="ListBullet"/>
        <w:spacing w:line="240" w:lineRule="auto"/>
        <w:ind w:left="720"/>
      </w:pPr>
      <w:r/>
      <w:r>
        <w:rPr>
          <w:b/>
        </w:rPr>
        <w:t>Active and charitable:</w:t>
      </w:r>
      <w:r>
        <w:t xml:space="preserve"> Liver Life Walk Cincinnati offers an outdoor, community-focused morning walk that benefits liver disease awareness , comfortable shoes recommended. </w:t>
      </w:r>
      <w:r/>
    </w:p>
    <w:p>
      <w:pPr>
        <w:pStyle w:val="ListBullet"/>
        <w:spacing w:line="240" w:lineRule="auto"/>
        <w:ind w:left="720"/>
      </w:pPr>
      <w:r/>
      <w:r>
        <w:rPr>
          <w:b/>
        </w:rPr>
        <w:t>Timing matters:</w:t>
      </w:r>
      <w:r>
        <w:t xml:space="preserve"> Many events are daylong or split into sessions; check start times (parades often midday) and consider arriving early for parking and prime viewing.</w:t>
      </w:r>
      <w:r/>
      <w:r/>
    </w:p>
    <w:p>
      <w:pPr>
        <w:pStyle w:val="Heading2"/>
      </w:pPr>
      <w:r>
        <w:t>Pride in the CLE: colourful, loud and downtown</w:t>
      </w:r>
      <w:r/>
    </w:p>
    <w:p>
      <w:r/>
      <w:r>
        <w:t>Cleveland’s Pride in the CLE will fill downtown with music, marchers and market-style vendors from late morning into the afternoon, and it feels bright and buoyant. Organisers are planning live stages and a community-focused area, so you can float between performances and stalls with a festival vibe. This is a great outing if you love people-watching and want to support local LGBTQ+ organisations; according to local community pages, groups and bars are taking part, so expect varied programming. For the best experience, bring sunscreen, a refillable water bottle and a small crossbody bag , crowds are friendly but compact. If you’re attending with children, scout family-friendly zones or quieter spots on the fringe of the main plaza. And if you prefer a less noisy experience, consider catching later entertainment at a venue nearby once the main bustle dies down.</w:t>
      </w:r>
      <w:r/>
    </w:p>
    <w:p>
      <w:pPr>
        <w:pStyle w:val="Heading2"/>
      </w:pPr>
      <w:r>
        <w:t>Little Italy Summer Art Walk: gallery-hopping with a soft, creative buzz</w:t>
      </w:r>
      <w:r/>
    </w:p>
    <w:p>
      <w:r/>
      <w:r>
        <w:t>Little Italy’s Summer Art Walk stretches across Friday to Sunday and turns the neighbourhood into a relaxed gallery hop with studios and boutiques opening late into the evening. The walk always feels intimate , think warm brick streets, small galleries and the smell of espresso , and is ideal for a gentle date night or solo browsing. Local guides note the mix of established galleries alongside emerging artists, so you can find original prints, ceramics and handmade jewellery without the museum hush. Wear comfortable shoes for the cobbled streets and bring cash for smaller vendors who may prefer it. If you want to avoid the busiest windows, aim for the late afternoon slots on Saturday or the quieter Sunday afternoon.</w:t>
      </w:r>
      <w:r/>
    </w:p>
    <w:p>
      <w:pPr>
        <w:pStyle w:val="Heading2"/>
      </w:pPr>
      <w:r>
        <w:t>Columbus wine festival and Reynoldsburg Pride: sip and celebrate</w:t>
      </w:r>
      <w:r/>
    </w:p>
    <w:p>
      <w:r/>
      <w:r>
        <w:t>Downtown Columbus hosts a Summer Wine Festival with two tasting sessions, plus a vendor area to browse local producers, making it a neat pick for an afternoon with friends. Festival organisers recommend buying tickets in advance for your preferred session, and expect a mellow crowd sampling regional wines. Meanwhile, Reynoldsburg’s Pride celebration at Huber Park later in June mixes community groups, live entertainment and a pet parade , a sweeter, suburban take on Pride that often draws families and neighbourhood regulars. If you’re planning a Pride crawl across the city region, these two events balance each other well: one for laid-back tasting, the other for community energy.</w:t>
      </w:r>
      <w:r/>
    </w:p>
    <w:p>
      <w:pPr>
        <w:pStyle w:val="Heading2"/>
      </w:pPr>
      <w:r>
        <w:t>Cincinnati's inaugural Mt. Adams Pride Parade: small district, big heart</w:t>
      </w:r>
      <w:r/>
    </w:p>
    <w:p>
      <w:r/>
      <w:r>
        <w:t>Mt. Adams is launching a first-time Pride parade and street fair, inserting a local, lively spin into Cincinnati’s calendar with live music, groups and a community market. First-time events carry a buzzy, spontaneous energy: neighbours, small businesses and performers often turn out in force. Expect a compact route and good vantage points along the business district; get there early if you want a front-row view of the parade at 1 p.m. Afterwards, linger for street-food options and artists’ stalls. For anyone who loves grassroots celebrations, this feels like the kind of block party that becomes a city tradition.</w:t>
      </w:r>
      <w:r/>
    </w:p>
    <w:p>
      <w:pPr>
        <w:pStyle w:val="Heading2"/>
      </w:pPr>
      <w:r>
        <w:t>Dayton, Troy and Toledo: parades, strawberries and summer kicks</w:t>
      </w:r>
      <w:r/>
    </w:p>
    <w:p>
      <w:r/>
      <w:r>
        <w:t>Dayton’s Pride Festival and Parade offers the full package: parade energy, food stalls and family entertainment downtown, which makes for an easy, walkable day. It’s a solid choice if you want everything in one place and a friendly crowd vibe. Troy’s Strawberry Festival is a classic summer throwback , more than berries, it includes live acts, a 5K run and plenty of festival food across two full days. It’s free to attend and good for families; bring a picnic blanket and wander between stages. Toledo’s Kickoff to Summer at the Lucas County Fairgrounds runs Friday to Sunday, with rides, a community garage sale and carnival staples , think sticky sweets, whirring rides and the kind of noise that says summer is officially here. If you prefer quieter outdoor events, aim for weekday evenings; otherwise, arrive early on weekends to beat queues for popular rides.</w:t>
      </w:r>
      <w:r/>
    </w:p>
    <w:p>
      <w:pPr>
        <w:pStyle w:val="Heading2"/>
      </w:pPr>
      <w:r>
        <w:t>Practical tips for the weekend: planning, parking and comfort</w:t>
      </w:r>
      <w:r/>
    </w:p>
    <w:p>
      <w:r/>
      <w:r>
        <w:t>Check event websites or promoter pages before you go for last-minute changes to times or entry fees, especially for ticketed tastings. Bring layers , June weather can flip between bright sun and a cool breeze , and carry a portable phone charger for photos and maps. Nearby parking can fill fast; consider public transport, rideshares or bike parking if available. If you're attending multiple events across different cities, factor in travel time and leave a buffer for unexpected delays. For families, pack snacks and a small first-aid kit; for dogs, check whether events welcome pets or have shade and water stations.</w:t>
      </w:r>
      <w:r/>
    </w:p>
    <w:p>
      <w:r/>
      <w:r>
        <w:t>It's a small change that can make the weekend feel like a proper start to summer.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https://spectrumnews1.com/oh/cincinnati/news/2026/06/04/your-weekend-events-for-june-6-7</w:t>
        </w:r>
      </w:hyperlink>
      <w:r>
        <w:t xml:space="preserve"> - Please view link - unable to able to access data</w:t>
      </w:r>
      <w:r/>
    </w:p>
    <w:p>
      <w:pPr>
        <w:pStyle w:val="ListNumber"/>
        <w:spacing w:line="240" w:lineRule="auto"/>
        <w:ind w:left="720"/>
      </w:pPr>
      <w:r/>
      <w:hyperlink r:id="rId10">
        <w:r>
          <w:rPr>
            <w:color w:val="0000EE"/>
            <w:u w:val="single"/>
          </w:rPr>
          <w:t>https://lgbtcleveland.org/center-events/pride-in-the-cle-2026/</w:t>
        </w:r>
      </w:hyperlink>
      <w:r>
        <w:t xml:space="preserve"> - The LGBT Community Center of Greater Cleveland is hosting 'Pride in the CLE 2026' on Saturday, June 6, 2026, from 11:00 am to 6:00 pm at Malls B &amp; C, 300 St Clair Ave NE, Cleveland. The event includes a march starting at 11:00 am, followed by a festival featuring local exhibitors, food vendors, and entertainers. The Main Stage will host live performances, while the Speak Out Stage will feature local activists, organizers, poets, and artists. The event is free and open to the public.</w:t>
      </w:r>
      <w:r/>
    </w:p>
    <w:p>
      <w:pPr>
        <w:pStyle w:val="ListNumber"/>
        <w:spacing w:line="240" w:lineRule="auto"/>
        <w:ind w:left="720"/>
      </w:pPr>
      <w:r/>
      <w:hyperlink r:id="rId11">
        <w:r>
          <w:rPr>
            <w:color w:val="0000EE"/>
            <w:u w:val="single"/>
          </w:rPr>
          <w:t>https://littleitalycle.com/event/little-italy-summer-art-walk-2026/</w:t>
        </w:r>
      </w:hyperlink>
      <w:r>
        <w:t xml:space="preserve"> - The Little Italy Summer Art Walk returns from June 5 to June 7, 2026, in Cleveland's Little Italy neighbourhood. The event offers a weekend of art, culture, shopping, dining, and community. Attendees can explore local galleries, studios, boutiques, and restaurants, experiencing the creativity and energy of the area. Event hours are Friday, June 5, from 5–9 PM; Saturday, June 6, from 12–9 PM; and Sunday, June 7, from 12–5 PM.</w:t>
      </w:r>
      <w:r/>
    </w:p>
    <w:p>
      <w:pPr>
        <w:pStyle w:val="ListNumber"/>
        <w:spacing w:line="240" w:lineRule="auto"/>
        <w:ind w:left="720"/>
      </w:pPr>
      <w:r/>
      <w:hyperlink r:id="rId12">
        <w:r>
          <w:rPr>
            <w:color w:val="0000EE"/>
            <w:u w:val="single"/>
          </w:rPr>
          <w:t>https://www.clevelandcitycouncil.gov/annual-pride-cle</w:t>
        </w:r>
      </w:hyperlink>
      <w:r>
        <w:t xml:space="preserve"> - Cleveland City Council is hosting the Annual Pride in the CLE on Saturday, June 6, 2026, from 11:00 am to 6:00 pm at Malls B and C, 401 St Clair Ave NE, Cleveland. The event features a march starting at 11:00 am, with food trucks, a drink garden, and more vendors available throughout the day. Admission is free.</w:t>
      </w:r>
      <w:r/>
    </w:p>
    <w:p>
      <w:pPr>
        <w:pStyle w:val="ListNumber"/>
        <w:spacing w:line="240" w:lineRule="auto"/>
        <w:ind w:left="720"/>
      </w:pPr>
      <w:r/>
      <w:hyperlink r:id="rId15">
        <w:r>
          <w:rPr>
            <w:color w:val="0000EE"/>
            <w:u w:val="single"/>
          </w:rPr>
          <w:t>https://fhcpresb.org/event/pride-cle-2026/</w:t>
        </w:r>
      </w:hyperlink>
      <w:r>
        <w:t xml:space="preserve"> - Forest Hill Church and the Presbytery of the Western Reserve are participating in Pride in the CLE 2026 on Saturday, June 6, 2026. Attendees are invited to gather at the steps of First Presbyterian Church in Cleveland at 10:00 am, with the march starting at 11:00 am. The event is open to all, whether participating in the parade or not. T-shirts are available for order by contacting Charity Stock by May 10.</w:t>
      </w:r>
      <w:r/>
    </w:p>
    <w:p>
      <w:pPr>
        <w:pStyle w:val="ListNumber"/>
        <w:spacing w:line="240" w:lineRule="auto"/>
        <w:ind w:left="720"/>
      </w:pPr>
      <w:r/>
      <w:hyperlink r:id="rId14">
        <w:r>
          <w:rPr>
            <w:color w:val="0000EE"/>
            <w:u w:val="single"/>
          </w:rPr>
          <w:t>https://www.clemetrobar.org/events/march-with-the-bar-at-pride-in-the-cle/</w:t>
        </w:r>
      </w:hyperlink>
      <w:r>
        <w:t xml:space="preserve"> - The Cleveland Metropolitan Bar Association's LGBT Committee is organising a group march at Pride in the CLE on Saturday, June 6, 2026, from 11:00 am to 1:00 pm at Public Square, Cleveland. The event is open to attorneys, judges, law students, legal professionals, friends, and family, aiming to celebrate inclusion, visibility, and community. Following the march, there will be an informal post-parade gathering at a nearby location.</w:t>
      </w:r>
      <w:r/>
    </w:p>
    <w:p>
      <w:pPr>
        <w:pStyle w:val="ListNumber"/>
        <w:spacing w:line="240" w:lineRule="auto"/>
        <w:ind w:left="720"/>
      </w:pPr>
      <w:r/>
      <w:hyperlink r:id="rId13">
        <w:r>
          <w:rPr>
            <w:color w:val="0000EE"/>
            <w:u w:val="single"/>
          </w:rPr>
          <w:t>https://community.clevescene.com/event/pride-in-the-cle-2026-47812767</w:t>
        </w:r>
      </w:hyperlink>
      <w:r>
        <w:t xml:space="preserve"> - Cleveland Scene is highlighting Pride in the CLE 2026, scheduled for Saturday, June 6, 2026. The event begins at 10:00 am at Public Square and features live performances, food trucks, a beer garden, local vendors, and family-friendly activities. Admission is free. For more information, visit the LGBT Community Center of Greater Cleveland's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news1.com/oh/cincinnati/news/2026/06/04/your-weekend-events-for-june-6-7" TargetMode="External"/><Relationship Id="rId10" Type="http://schemas.openxmlformats.org/officeDocument/2006/relationships/hyperlink" Target="https://lgbtcleveland.org/center-events/pride-in-the-cle-2026/" TargetMode="External"/><Relationship Id="rId11" Type="http://schemas.openxmlformats.org/officeDocument/2006/relationships/hyperlink" Target="https://littleitalycle.com/event/little-italy-summer-art-walk-2026/" TargetMode="External"/><Relationship Id="rId12" Type="http://schemas.openxmlformats.org/officeDocument/2006/relationships/hyperlink" Target="https://www.clevelandcitycouncil.gov/annual-pride-cle" TargetMode="External"/><Relationship Id="rId13" Type="http://schemas.openxmlformats.org/officeDocument/2006/relationships/hyperlink" Target="https://community.clevescene.com/event/pride-in-the-cle-2026-47812767" TargetMode="External"/><Relationship Id="rId14" Type="http://schemas.openxmlformats.org/officeDocument/2006/relationships/hyperlink" Target="https://www.clemetrobar.org/events/march-with-the-bar-at-pride-in-the-cle/" TargetMode="External"/><Relationship Id="rId15" Type="http://schemas.openxmlformats.org/officeDocument/2006/relationships/hyperlink" Target="https://fhcpresb.org/event/pride-cl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