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Cubs Pride Celebration at Wrigley: What to Know and How to Join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Catch the party at Wrigley Field , the Chicago Cubs are hosting their annual Pride Celebration on Monday, June 15, with live performances, local LGBTQ+ vendors, a special ticket offer and Intersex‑Inclusive Progress Pride flags flying all month. Here’s what to expect, why it matters, and practical tips for attending.</w:t>
      </w:r>
      <w:r/>
    </w:p>
    <w:p>
      <w:r/>
      <w:r>
        <w:t>Essential takeaways</w:t>
      </w:r>
      <w:r/>
      <w:r/>
    </w:p>
    <w:p>
      <w:pPr>
        <w:pStyle w:val="ListBullet"/>
        <w:spacing w:line="240" w:lineRule="auto"/>
        <w:ind w:left="720"/>
      </w:pPr>
      <w:r/>
      <w:r>
        <w:rPr>
          <w:b/>
        </w:rPr>
        <w:t>When and where:</w:t>
      </w:r>
      <w:r>
        <w:t xml:space="preserve"> June 15 at Wrigley Field and Gallagher Way, first pitch 7:05 p.m. CT. </w:t>
      </w:r>
      <w:r/>
    </w:p>
    <w:p>
      <w:pPr>
        <w:pStyle w:val="ListBullet"/>
        <w:spacing w:line="240" w:lineRule="auto"/>
        <w:ind w:left="720"/>
      </w:pPr>
      <w:r/>
      <w:r>
        <w:rPr>
          <w:b/>
        </w:rPr>
        <w:t>What's on offer:</w:t>
      </w:r>
      <w:r>
        <w:t xml:space="preserve"> Live music, DJ set, face painting, photo booth, local LGBTQ+ owned and friendly businesses, and community groups playing catch. </w:t>
      </w:r>
      <w:r/>
    </w:p>
    <w:p>
      <w:pPr>
        <w:pStyle w:val="ListBullet"/>
        <w:spacing w:line="240" w:lineRule="auto"/>
        <w:ind w:left="720"/>
      </w:pPr>
      <w:r/>
      <w:r>
        <w:rPr>
          <w:b/>
        </w:rPr>
        <w:t>Gameday moments:</w:t>
      </w:r>
      <w:r>
        <w:t xml:space="preserve"> Pregame recognition for Center on Halsted, ceremonial first pitches by Pride community figures, and choral national anthem performances. </w:t>
      </w:r>
      <w:r/>
    </w:p>
    <w:p>
      <w:pPr>
        <w:pStyle w:val="ListBullet"/>
        <w:spacing w:line="240" w:lineRule="auto"/>
        <w:ind w:left="720"/>
      </w:pPr>
      <w:r/>
      <w:r>
        <w:rPr>
          <w:b/>
        </w:rPr>
        <w:t>Ticket perk:</w:t>
      </w:r>
      <w:r>
        <w:t xml:space="preserve"> Special Pride ticket package includes a limited‑edition Cubs Pride jersey; part of proceeds support Center on Halsted. </w:t>
      </w:r>
      <w:r/>
    </w:p>
    <w:p>
      <w:pPr>
        <w:pStyle w:val="ListBullet"/>
        <w:spacing w:line="240" w:lineRule="auto"/>
        <w:ind w:left="720"/>
      </w:pPr>
      <w:r/>
      <w:r>
        <w:rPr>
          <w:b/>
        </w:rPr>
        <w:t>Atmosphere hint:</w:t>
      </w:r>
      <w:r>
        <w:t xml:space="preserve"> Expect colourful, family‑friendly energy , upbeat music, festive stalls and plenty of photo ops.</w:t>
      </w:r>
      <w:r/>
      <w:r/>
    </w:p>
    <w:p>
      <w:pPr>
        <w:pStyle w:val="Heading2"/>
      </w:pPr>
      <w:r>
        <w:t>Why this Pride night feels different , and warm</w:t>
      </w:r>
      <w:r/>
    </w:p>
    <w:p>
      <w:r/>
      <w:r>
        <w:t>The headline here is inclusion, and you’ll notice it the moment you arrive at Gallagher Way where music and colours set a celebratory tone. The Chicago Gay Men’s Chorus and DJ Pedrito will be on hand, so there’s a blend of live singing and a DJ’s kinetic energy, which makes the pregame feel more like a neighbourhood block party than a typical stadium queue. Fans told reporters last year they appreciated the friendly, welcoming vibe, and organisers say that’s exactly the point.</w:t>
      </w:r>
      <w:r/>
    </w:p>
    <w:p>
      <w:r/>
      <w:r>
        <w:t>This event grew from the Cubs’ broader effort to make Wrigley Field a place where every fan feels they belong. The team will fly Intersex‑Inclusive Progress Pride flags at the ballpark throughout June, a quiet but visible signal that the welcome isn’t limited to one game. For anyone who’s ever hesitated about bringing family or friends to a big sporting event, this is designed to feel safe, fun and intentionally inclusive.</w:t>
      </w:r>
      <w:r/>
    </w:p>
    <w:p>
      <w:pPr>
        <w:pStyle w:val="Heading2"/>
      </w:pPr>
      <w:r>
        <w:t>What to do at Gallagher Way before first pitch</w:t>
      </w:r>
      <w:r/>
    </w:p>
    <w:p>
      <w:r/>
      <w:r>
        <w:t>Arrive early and treat the plaza like an events hub: stalls from local LGBTQ+ owned and friendly businesses include food vendors like Taylor’s Tacos and stationery makers such as Paper &amp; Pencil, so you can eat, shop and snap photos without missing the first batter. There’s a face painting “glam station” and a photo booth , great for souvenir snaps of the special‑edition jersey if you’ve purchased the Pride ticket.</w:t>
      </w:r>
      <w:r/>
    </w:p>
    <w:p>
      <w:r/>
      <w:r>
        <w:t>Look out for community groups too. Play Catch With A Dad will be interacting with fans, and community booths give you a chance to learn about local support services. If you want quieter spaces, arrive a little earlier or scope out the less crowded corners of Gallagher Way; peak times will be an hour or so before game time.</w:t>
      </w:r>
      <w:r/>
    </w:p>
    <w:p>
      <w:pPr>
        <w:pStyle w:val="Heading2"/>
      </w:pPr>
      <w:r>
        <w:t>Inside the ballpark: moments that matter</w:t>
      </w:r>
      <w:r/>
    </w:p>
    <w:p>
      <w:r/>
      <w:r>
        <w:t>The gameday programme keeps the focus community‑first. There’ll be a pregame recognition for Center on Halsted, the Chicago nonprofit that serves and advocates for the LGBTQ+ community, followed by ceremonial first pitches from local Pride figures such as Clarissa Flores and the creators known as the “Rainbow Dads.” The Windy City Gay Chorus and Treble Quire will sing the national anthem, which turns the typical ballpark ritual into an explicitly celebratory moment.</w:t>
      </w:r>
      <w:r/>
    </w:p>
    <w:p>
      <w:r/>
      <w:r>
        <w:t>If you’re curious about impact, the special ticket offer channels part of its proceeds to Center on Halsted, so buying that package is a direct way to support local services. For families or groups planning a quieter experience, choose seating a little further from the main concourse to enjoy the game while still taking part in the evening’s spirit.</w:t>
      </w:r>
      <w:r/>
    </w:p>
    <w:p>
      <w:pPr>
        <w:pStyle w:val="Heading2"/>
      </w:pPr>
      <w:r>
        <w:t>Tickets, jerseys and planning tips</w:t>
      </w:r>
      <w:r/>
    </w:p>
    <w:p>
      <w:r/>
      <w:r>
        <w:t>The Cubs promote a Pride Celebration Special Ticket Offer that bundles entry with a special‑edition Cubs Pride jersey featuring a nod to Northalsted. Purchasing through the official specials page is the simplest route and ensures proceeds help the designated charity. If you’re buying for a group, check inventory early , limited‑edition jerseys and themed tickets can sell out.</w:t>
      </w:r>
      <w:r/>
    </w:p>
    <w:p>
      <w:r/>
      <w:r>
        <w:t>Practical tips: bring a light jacket , evenings at Wrigley can turn cool , and consider public transport; the area gets busy on event nights. If accessibility or sensory needs are a concern, contact the club ahead of time: teams increasingly provide accommodations or quieter zones for fans who need them.</w:t>
      </w:r>
      <w:r/>
    </w:p>
    <w:p>
      <w:pPr>
        <w:pStyle w:val="Heading2"/>
      </w:pPr>
      <w:r>
        <w:t>What this means for Chicago sports and Pride season</w:t>
      </w:r>
      <w:r/>
    </w:p>
    <w:p>
      <w:r/>
      <w:r>
        <w:t>Events like this increasingly slot sports clubs into civic life beyond the scoreboard. The Cubs’ Pride Celebration joins a larger calendar of Pride‑adjacent sports and cultural events around the city, and it gives local LGBTQ+ businesses and nonprofits a platform in front of thousands of fans. It’s community‑building that’s as much about visibility as it is about fundraising.</w:t>
      </w:r>
      <w:r/>
    </w:p>
    <w:p>
      <w:r/>
      <w:r>
        <w:t>Fans often say these themed nights are about feeling part of something larger , a club that recognises its diverse supporters. If you want to be part of that scene, this night at Wrigley is set up to be welcoming, lively and full of moments worth photographing.</w:t>
      </w:r>
      <w:r/>
    </w:p>
    <w:p>
      <w:r/>
      <w:r>
        <w:t>It's a small change that can make every game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4">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https://www.cubsinsider.com/2026/06/04/cubs-invite-fans-to-celebrate-pride-month-at-wrigley-june-15/</w:t>
        </w:r>
      </w:hyperlink>
      <w:r>
        <w:t xml:space="preserve"> - Please view link - unable to able to access data</w:t>
      </w:r>
      <w:r/>
    </w:p>
    <w:p>
      <w:pPr>
        <w:pStyle w:val="ListNumber"/>
        <w:spacing w:line="240" w:lineRule="auto"/>
        <w:ind w:left="720"/>
      </w:pPr>
      <w:r/>
      <w:hyperlink r:id="rId10">
        <w:r>
          <w:rPr>
            <w:color w:val="0000EE"/>
            <w:u w:val="single"/>
          </w:rPr>
          <w:t>https://www.mlb.com/cubs/tickets/specials/pride?partnerId=it-20260328-13806490-mlb-1-A</w:t>
        </w:r>
      </w:hyperlink>
      <w:r>
        <w:t xml:space="preserve"> - The Chicago Cubs are hosting their annual Pride Celebration at Wrigley Field on Monday, June 15, 2026, featuring local LGBTQ+ owned and friendly businesses at Gallagher Way, curated music and entertainment, festive fan activities, and an on-field recognition. Fans can purchase tickets through the Pride Celebration Special Ticket Offer, which includes a special-edition Cubs Pride jersey. A portion of the proceeds will benefit the Center on Halsted, dedicated to advancing the health and well-being of the LGBTQ+ community in Chicago and the Midwest. Jerseys are available in sizes M, XL, and XXL, on a first-come, first-served basis. For group ticket purchases, contact Virginia Thayer at 773-404-4236 or vthayer@cubs.com.</w:t>
      </w:r>
      <w:r/>
    </w:p>
    <w:p>
      <w:pPr>
        <w:pStyle w:val="ListNumber"/>
        <w:spacing w:line="240" w:lineRule="auto"/>
        <w:ind w:left="720"/>
      </w:pPr>
      <w:r/>
      <w:hyperlink r:id="rId13">
        <w:r>
          <w:rPr>
            <w:color w:val="0000EE"/>
            <w:u w:val="single"/>
          </w:rPr>
          <w:t>https://chicagosocialbutterflies.com/wp-events/chicago-cubs-pride-celebration/</w:t>
        </w:r>
      </w:hyperlink>
      <w:r>
        <w:t xml:space="preserve"> - The Chicago Cubs' Pride Celebration at Wrigley Field is scheduled for Monday, June 15, 2026, at 7:00 pm. The event will feature local LGBTQ+ owned and friendly businesses at Gallagher Way, curated music and entertainment, festive fan activities, and an on-field recognition. Fans can participate by purchasing tickets through the Pride Celebration Special Ticket Offer, which includes a special-edition Cubs Pride jersey. A portion of the proceeds from each ticket purchased will benefit the Center on Halsted, dedicated to advocacy and advancing the health and well-being of the LGBTQ+ community in Chicago and the Midwest. Jerseys are available in sizes M, XL, and XXL, on a first-come, first-served basis. For group ticket purchases, contact Virginia Thayer at 773-404-4236 or vthayer@cubs.com.</w:t>
      </w:r>
      <w:r/>
    </w:p>
    <w:p>
      <w:pPr>
        <w:pStyle w:val="ListNumber"/>
        <w:spacing w:line="240" w:lineRule="auto"/>
        <w:ind w:left="720"/>
      </w:pPr>
      <w:r/>
      <w:hyperlink r:id="rId11">
        <w:r>
          <w:rPr>
            <w:color w:val="0000EE"/>
            <w:u w:val="single"/>
          </w:rPr>
          <w:t>https://www.choosechicago.com/event/chicago-cubs-vs-colorado-rockies/2026-06-15/</w:t>
        </w:r>
      </w:hyperlink>
      <w:r>
        <w:t xml:space="preserve"> - The Chicago Cubs are set to play against the Colorado Rockies on Monday, June 15, 2026, at 7:05 p.m. at Wrigley Field. This game is part of the Cubs' annual Pride Celebration, featuring local LGBTQ+ owned and friendly businesses at Gallagher Way, curated music and entertainment, festive fan activities, and an on-field recognition. Fans interested in attending the Pride Celebration at Wrigley Field are encouraged to purchase a ticket to the June 15 game through the Pride Celebration Special Ticket Offer, which includes a special-edition Cubs Pride jersey. A portion of the proceeds from each ticket will benefit the Center on Halsted, dedicated to advocacy and advancing the health and well-being of the LGBTQ+ community in Chicago and the Midwest. Jerseys are available in sizes M, XL, and XXL, on a first-come, first-served basis. For more information or to purchase tickets, visit the Cubs' official website.</w:t>
      </w:r>
      <w:r/>
    </w:p>
    <w:p>
      <w:pPr>
        <w:pStyle w:val="ListNumber"/>
        <w:spacing w:line="240" w:lineRule="auto"/>
        <w:ind w:left="720"/>
      </w:pPr>
      <w:r/>
      <w:hyperlink r:id="rId14">
        <w:r>
          <w:rPr>
            <w:color w:val="0000EE"/>
            <w:u w:val="single"/>
          </w:rPr>
          <w:t>https://outxout.com/blog/chicago-pride-sports-events-2026</w:t>
        </w:r>
      </w:hyperlink>
      <w:r>
        <w:t xml:space="preserve"> - The Chicago Cubs' Pride Celebration on June 15, 2026, at Wrigley Field is a significant event during Chicago's Pride Month. The special-edition Cubs Pride jersey for 2026 is inspired by the rainbow pylons of the Legacy Walk on North Halsted Street, the outdoor LGBTQ+ history museum that runs through Northalsted (Boystown). This design pays tribute to figures like Glenn Burke, the MLB's first openly gay player, who is also credited with inventing the high-five. A portion of every Pride ticket package benefits the Center on Halsted, the Midwest's largest LGBTQ+ community center, located in the heart of Northalsted.</w:t>
      </w:r>
      <w:r/>
    </w:p>
    <w:p>
      <w:pPr>
        <w:pStyle w:val="ListNumber"/>
        <w:spacing w:line="240" w:lineRule="auto"/>
        <w:ind w:left="720"/>
      </w:pPr>
      <w:r/>
      <w:hyperlink r:id="rId12">
        <w:r>
          <w:rPr>
            <w:color w:val="0000EE"/>
            <w:u w:val="single"/>
          </w:rPr>
          <w:t>https://www.cubsinsider.com/2025/06/10/cubs-pride-wrigley-field/</w:t>
        </w:r>
      </w:hyperlink>
      <w:r>
        <w:t xml:space="preserve"> - The Chicago Cubs have announced details for their Pride Day at Wrigley Field, scheduled for June 12, 2025. The event will feature food and entertainment in support of the LGBTQ+ community, including LGBTQ+ owned and friendly businesses at Gallagher Way and a special pregame recognition for the Center on Halsted before the Cubs take on the Pittsburgh Pirates at 7:05 p.m. The Pride Day Special Ticket Offer includes a game ticket and a special-edition Cubs Pride jersey. Jerseys are available in sizes M, L, XL, and XXL, on a first-come, first-served basis. Tickets will be delivered digitally to your smartphone through the MLB Ballpark app approximately one week before the game. Please note that Wrigley Field is cashless; all food and beverage purchases must be made with a credit or debit card. A portion of each Pride Day ticket supports Cubs Charities and their LGBTQ+ community partners.</w:t>
      </w:r>
      <w:r/>
    </w:p>
    <w:p>
      <w:pPr>
        <w:pStyle w:val="ListNumber"/>
        <w:spacing w:line="240" w:lineRule="auto"/>
        <w:ind w:left="720"/>
      </w:pPr>
      <w:r/>
      <w:hyperlink r:id="rId15">
        <w:r>
          <w:rPr>
            <w:color w:val="0000EE"/>
            <w:u w:val="single"/>
          </w:rPr>
          <w:t>https://pridechicago.org/event/chicago-pride-fest-2026/2026-06-20/</w:t>
        </w:r>
      </w:hyperlink>
      <w:r>
        <w:t xml:space="preserve"> - Chicago Pride Fest 2026 is scheduled for June 20-21, 2026, in Chicago's Northalsted neighborhood. The 25th annual Chicago Pride Fest is a celebration of LGBTQ+ life, culture, and community, featuring live music on three stages, a Youth Pride Space for teens, best of Chicago drag performances, the Proud Pet Parade, dance exhibitions, the Chicago Gay Men's Chorus, guest speakers, and over 150 food and merchandise vendors. A $20 suggested donation for entry helps pay performers and festival workers and supports local non-profits and community programs. The event will take place on Halsted Street from Addison to Grace St., with the main gate at Halsted &amp; Addison and other gates at Halsted &amp; Broadway/Grace, Halsted &amp; Waveland, and Broadway &amp; Waveland.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bsinsider.com/2026/06/04/cubs-invite-fans-to-celebrate-pride-month-at-wrigley-june-15/" TargetMode="External"/><Relationship Id="rId10" Type="http://schemas.openxmlformats.org/officeDocument/2006/relationships/hyperlink" Target="https://www.mlb.com/cubs/tickets/specials/pride?partnerId=it-20260328-13806490-mlb-1-A" TargetMode="External"/><Relationship Id="rId11" Type="http://schemas.openxmlformats.org/officeDocument/2006/relationships/hyperlink" Target="https://www.choosechicago.com/event/chicago-cubs-vs-colorado-rockies/2026-06-15/" TargetMode="External"/><Relationship Id="rId12" Type="http://schemas.openxmlformats.org/officeDocument/2006/relationships/hyperlink" Target="https://www.cubsinsider.com/2025/06/10/cubs-pride-wrigley-field/" TargetMode="External"/><Relationship Id="rId13" Type="http://schemas.openxmlformats.org/officeDocument/2006/relationships/hyperlink" Target="https://chicagosocialbutterflies.com/wp-events/chicago-cubs-pride-celebration/" TargetMode="External"/><Relationship Id="rId14" Type="http://schemas.openxmlformats.org/officeDocument/2006/relationships/hyperlink" Target="https://outxout.com/blog/chicago-pride-sports-events-2026" TargetMode="External"/><Relationship Id="rId15" Type="http://schemas.openxmlformats.org/officeDocument/2006/relationships/hyperlink" Target="https://pridechicago.org/event/chicago-pride-fest-2026/2026-06-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