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Philadelphia Orchestra Pride Concert: Music, Community, and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out for a night of music and solidarity as the Philadelphia Orchestra’s sold‑out Pride Concert returns to Marian Anderson Hall on June 30, bringing queer choirs, Broadway talent and drag flair together for a free, citywide celebration that spotlights LGBTQ+ composers, performers and community partners.</w:t>
      </w:r>
      <w:r/>
    </w:p>
    <w:p>
      <w:r/>
      <w:r>
        <w:t>Essential Takeaways</w:t>
      </w:r>
      <w:r/>
      <w:r/>
    </w:p>
    <w:p>
      <w:pPr>
        <w:pStyle w:val="ListBullet"/>
        <w:spacing w:line="240" w:lineRule="auto"/>
        <w:ind w:left="720"/>
      </w:pPr>
      <w:r/>
      <w:r>
        <w:rPr>
          <w:b/>
        </w:rPr>
        <w:t>When and where:</w:t>
      </w:r>
      <w:r>
        <w:t xml:space="preserve"> The free Pride Concert is June 30 at Marian Anderson Hall; arrive early for a 4:30pm pre‑concert celebration.</w:t>
      </w:r>
      <w:r/>
    </w:p>
    <w:p>
      <w:pPr>
        <w:pStyle w:val="ListBullet"/>
        <w:spacing w:line="240" w:lineRule="auto"/>
        <w:ind w:left="720"/>
      </w:pPr>
      <w:r/>
      <w:r>
        <w:rPr>
          <w:b/>
        </w:rPr>
        <w:t>Hosts and leaders:</w:t>
      </w:r>
      <w:r>
        <w:t xml:space="preserve"> Drag star Trixie Mattel hosts while award‑winning conductor Carolyn Kuan leads the orchestra.</w:t>
      </w:r>
      <w:r/>
    </w:p>
    <w:p>
      <w:pPr>
        <w:pStyle w:val="ListBullet"/>
        <w:spacing w:line="240" w:lineRule="auto"/>
        <w:ind w:left="720"/>
      </w:pPr>
      <w:r/>
      <w:r>
        <w:rPr>
          <w:b/>
        </w:rPr>
        <w:t>Lineup highlights:</w:t>
      </w:r>
      <w:r>
        <w:t xml:space="preserve"> Pop anthems and stage favourites include “Vogue,” “Born This Way,” selections from West Side Story and Frozen, plus choral pieces with local LGBTQ+ ensembles.</w:t>
      </w:r>
      <w:r/>
    </w:p>
    <w:p>
      <w:pPr>
        <w:pStyle w:val="ListBullet"/>
        <w:spacing w:line="240" w:lineRule="auto"/>
        <w:ind w:left="720"/>
      </w:pPr>
      <w:r/>
      <w:r>
        <w:rPr>
          <w:b/>
        </w:rPr>
        <w:t>Community feel:</w:t>
      </w:r>
      <w:r>
        <w:t xml:space="preserve"> Multiple local choirs, PGMC, PVOP and the Transcendent Choir, join the orchestra, offering a warm, inclusive sound and strong visual presence.</w:t>
      </w:r>
      <w:r/>
    </w:p>
    <w:p>
      <w:pPr>
        <w:pStyle w:val="ListBullet"/>
        <w:spacing w:line="240" w:lineRule="auto"/>
        <w:ind w:left="720"/>
      </w:pPr>
      <w:r/>
      <w:r>
        <w:rPr>
          <w:b/>
        </w:rPr>
        <w:t>Extras:</w:t>
      </w:r>
      <w:r>
        <w:t xml:space="preserve"> Pre‑concert plaza festivities will feature LGBTQ+ organisations, a drag showcase, giveaways and a rainbow runway.</w:t>
      </w:r>
      <w:r/>
      <w:r/>
    </w:p>
    <w:p>
      <w:pPr>
        <w:pStyle w:val="Heading2"/>
      </w:pPr>
      <w:r>
        <w:t>What makes this concert feel like a city‑wide party</w:t>
      </w:r>
      <w:r/>
    </w:p>
    <w:p>
      <w:r/>
      <w:r>
        <w:t>Expect bold colours and big feelings the moment you step into Commonwealth Plaza, where a pre‑concert celebration starts at 4:30pm. The plaza’s rainbow runway and drag showcase promise a festival atmosphere, and the DJ sets and giveaways make it feel less like a formal evening and more like a neighbourhood block party. According to local listings, the event is presented with Ensemble Arts Philly and Wawa Welcome America, tying it into wider city Pride programming and the nation’s upcoming 250th anniversary festivities. If you’re attending, bring family, friends and a sense of celebration; comfortable shoes help for standing around the plaza.</w:t>
      </w:r>
      <w:r/>
    </w:p>
    <w:p>
      <w:pPr>
        <w:pStyle w:val="Heading2"/>
      </w:pPr>
      <w:r>
        <w:t>Why the line‑up is both familiar and surprising</w:t>
      </w:r>
      <w:r/>
    </w:p>
    <w:p>
      <w:r/>
      <w:r>
        <w:t>This year’s set mixes pop powerhouses with musical theatre and classical favourites, so one minute you’ll be dancing to Lady Gaga’s “Born This Way,” the next you’ll be moved by Tchaikovsky’s Romeo and Juliet. The inclusion of contemporary pieces like Ingrid Michaelson’s numbers from The Notebook alongside West Side Story gives the concert broad appeal. Ensemble Arts Philly’s programming choices reflect a trend in classical institutions: programme diversity to reach new audiences. If you prefer sing‑alongs, sit somewhere central; for a contemplative listening experience, grab a seat toward the rear of the hall.</w:t>
      </w:r>
      <w:r/>
    </w:p>
    <w:p>
      <w:pPr>
        <w:pStyle w:val="Heading2"/>
      </w:pPr>
      <w:r>
        <w:t>The choirs: representation onstage that matters</w:t>
      </w:r>
      <w:r/>
    </w:p>
    <w:p>
      <w:r/>
      <w:r>
        <w:t>Local ensembles play a central role. The Philadelphia Gay Men’s Chorus, Philadelphia Voices of Pride and the Transcendent Choir of Philadelphia will join the orchestra for choral features, creating a layered, human sound that visually underscores inclusion. Organisers stress that having trans and gender‑expansive singers on a major stage is significant, performing in Marian Anderson Hall signals that these groups belong in the city’s cultural mainstream. Choir members say these appearances are as much about visibility as they are about music; audiences leave feeling seen and buoyed.</w:t>
      </w:r>
      <w:r/>
    </w:p>
    <w:p>
      <w:pPr>
        <w:pStyle w:val="Heading2"/>
      </w:pPr>
      <w:r>
        <w:t>Hosting, leadership and the message of the night</w:t>
      </w:r>
      <w:r/>
    </w:p>
    <w:p>
      <w:r/>
      <w:r>
        <w:t>Trixie Mattel’s hosting brings camp, wit and mainstream visibility, while conductor Carolyn Kuan provides musical gravitas; the combo keeps the evening playful and precise. Partnering with organisations such as Wawa Welcome America helps the event bridge celebratory civic moments with specific Pride messaging. For those curious about the orchestral experience, this concert is a great intro: the repertoire is accessible, the presentation lively, and the community engagement obvious. Expect clear staging, tight transitions and moments that invite applause.</w:t>
      </w:r>
      <w:r/>
    </w:p>
    <w:p>
      <w:pPr>
        <w:pStyle w:val="Heading2"/>
      </w:pPr>
      <w:r>
        <w:t>Practical tips for getting the most from the evening</w:t>
      </w:r>
      <w:r/>
    </w:p>
    <w:p>
      <w:r/>
      <w:r>
        <w:t>Arrive early to enjoy the plaza events and avoid queues; public transport or rideshares are sensible near Broad Street. If you have mobility needs, check venue accessibility in advance, Marian Anderson Hall has information on seating and access. Bring a light layer; the hall is cool and the plaza can get breezy. Finally, pack patience and celebration: photo ops with performers and community booths are part of the fun, so give yourself time to soak it in.</w:t>
      </w:r>
      <w:r/>
    </w:p>
    <w:p>
      <w:r/>
      <w:r>
        <w:t>It's a small change that can make every note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https://epgn.com/2026/06/01/philadelphia-orchestra-pride-concert-and-celebration-2026/</w:t>
        </w:r>
      </w:hyperlink>
      <w:r>
        <w:t xml:space="preserve"> - Please view link - unable to able to access data</w:t>
      </w:r>
      <w:r/>
    </w:p>
    <w:p>
      <w:pPr>
        <w:pStyle w:val="ListNumber"/>
        <w:spacing w:line="240" w:lineRule="auto"/>
        <w:ind w:left="720"/>
      </w:pPr>
      <w:r/>
      <w:hyperlink r:id="rId10">
        <w:r>
          <w:rPr>
            <w:color w:val="0000EE"/>
            <w:u w:val="single"/>
          </w:rPr>
          <w:t>https://www.inquirer.com/arts/philadelphia-orchestra-pride-concert-trixie-matell-20260526.html</w:t>
        </w:r>
      </w:hyperlink>
      <w:r>
        <w:t xml:space="preserve"> - The Philadelphia Orchestra's Pride Concert, hosted by drag performer Trixie Mattel, is scheduled for June 30, 2026, at Marian Anderson Hall. The event is sold out, featuring works by composers such as Bernstein and Tchaikovsky, alongside songs by Lady Gaga and Madonna. The concert will be conducted by Carolyn Kuan and includes performances by local LGBTQ+ choirs, including the ANNA Crusis Feminist Choir, Philadelphia Gay Men’s Chorus, Philadelphia Voices of Pride, and the Transcendent Choir of Philadelphia.</w:t>
      </w:r>
      <w:r/>
    </w:p>
    <w:p>
      <w:pPr>
        <w:pStyle w:val="ListNumber"/>
        <w:spacing w:line="240" w:lineRule="auto"/>
        <w:ind w:left="720"/>
      </w:pPr>
      <w:r/>
      <w:hyperlink r:id="rId13">
        <w:r>
          <w:rPr>
            <w:color w:val="0000EE"/>
            <w:u w:val="single"/>
          </w:rPr>
          <w:t>https://www.pvop.org/event</w:t>
        </w:r>
      </w:hyperlink>
      <w:r>
        <w:t xml:space="preserve"> - Philadelphia Voices of Pride (PVOP) has several upcoming events in June 2026, including participation in the Philly Pride Festival on June 7, performances of 'Long Live the Queen' from June 18 to 20, and the Pride Concert with the Philadelphia Orchestra on June 30. The Pride Concert is a collaboration between PVOP and the Philadelphia Orchestra, celebrating the LGBTQIA+ community and music.</w:t>
      </w:r>
      <w:r/>
    </w:p>
    <w:p>
      <w:pPr>
        <w:pStyle w:val="ListNumber"/>
        <w:spacing w:line="240" w:lineRule="auto"/>
        <w:ind w:left="720"/>
      </w:pPr>
      <w:r/>
      <w:hyperlink r:id="rId11">
        <w:r>
          <w:rPr>
            <w:color w:val="0000EE"/>
            <w:u w:val="single"/>
          </w:rPr>
          <w:t>https://www.visitphilly.com/things-to-do/events/wawa-welcome-america/</w:t>
        </w:r>
      </w:hyperlink>
      <w:r>
        <w:t xml:space="preserve"> - The Wawa Welcome America festival in Philadelphia includes the Philadelphia Orchestra's Pride Concert on June 30, 2026, at Marian Anderson Hall. Hosted by Trixie Mattel, the concert features works by LGBTQ+ composers and allies, with performances by local LGBTQ+ choirs. The event is free but sold out, and is part of the city's Pride celebrations leading up to the nation's 250th anniversary.</w:t>
      </w:r>
      <w:r/>
    </w:p>
    <w:p>
      <w:pPr>
        <w:pStyle w:val="ListNumber"/>
        <w:spacing w:line="240" w:lineRule="auto"/>
        <w:ind w:left="720"/>
      </w:pPr>
      <w:r/>
      <w:hyperlink r:id="rId12">
        <w:r>
          <w:rPr>
            <w:color w:val="0000EE"/>
            <w:u w:val="single"/>
          </w:rPr>
          <w:t>https://www.transchoirphilly.org/events/pride-celebration-concert</w:t>
        </w:r>
      </w:hyperlink>
      <w:r>
        <w:t xml:space="preserve"> - The Transcendent Choir of Philadelphia is participating in the Pride Celebration Concert with the Philadelphia Orchestra on June 30, 2026, at Marian Anderson Hall. The concert is a free, general admission event celebrating unity, empowerment, and the LGBTQ+ community, featuring performances by local LGBTQ+ choirs and hosted by drag performer Trixie Mattel.</w:t>
      </w:r>
      <w:r/>
    </w:p>
    <w:p>
      <w:pPr>
        <w:pStyle w:val="ListNumber"/>
        <w:spacing w:line="240" w:lineRule="auto"/>
        <w:ind w:left="720"/>
      </w:pPr>
      <w:r/>
      <w:hyperlink r:id="rId14">
        <w:r>
          <w:rPr>
            <w:color w:val="0000EE"/>
            <w:u w:val="single"/>
          </w:rPr>
          <w:t>https://2026.pridebands.org/performances/concert-band/</w:t>
        </w:r>
      </w:hyperlink>
      <w:r>
        <w:t xml:space="preserve"> - The Pride Bands Alliance and the Philadelphia Freedom Band present the 2026 Pride Bands Alliance Conference Concert on May 24, 2026, at Marian Anderson Hall. The concert, conducted by Hayley Varhol and Ryan Lowrie, features over 300 musicians from across the country, celebrating the Semiquincentennial Anniversary of the Declaration of Independence and other significant historical moments.</w:t>
      </w:r>
      <w:r/>
    </w:p>
    <w:p>
      <w:pPr>
        <w:pStyle w:val="ListNumber"/>
        <w:spacing w:line="240" w:lineRule="auto"/>
        <w:ind w:left="720"/>
      </w:pPr>
      <w:r/>
      <w:hyperlink r:id="rId15">
        <w:r>
          <w:rPr>
            <w:color w:val="0000EE"/>
            <w:u w:val="single"/>
          </w:rPr>
          <w:t>https://www.cbsnews.com/amp/philadelphia/news/patti-labelle-philadelphia-pride-2026-festival/</w:t>
        </w:r>
      </w:hyperlink>
      <w:r>
        <w:t xml:space="preserve"> - Music icon Patti LaBelle will be honoured at Philadelphia's 2026 Pride celebration on the Benjamin Franklin Parkway. The tribute includes performances by artists such as Laurin Talese, Lady Alma, Carol Riddick, and others, recognising LaBelle's musical legacy and impact on LGBTQIA+ culture. The festival features live entertainment, vendors, food trucks, and family-friendly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01/philadelphia-orchestra-pride-concert-and-celebration-2026/" TargetMode="External"/><Relationship Id="rId10" Type="http://schemas.openxmlformats.org/officeDocument/2006/relationships/hyperlink" Target="https://www.inquirer.com/arts/philadelphia-orchestra-pride-concert-trixie-matell-20260526.html" TargetMode="External"/><Relationship Id="rId11" Type="http://schemas.openxmlformats.org/officeDocument/2006/relationships/hyperlink" Target="https://www.visitphilly.com/things-to-do/events/wawa-welcome-america/" TargetMode="External"/><Relationship Id="rId12" Type="http://schemas.openxmlformats.org/officeDocument/2006/relationships/hyperlink" Target="https://www.transchoirphilly.org/events/pride-celebration-concert" TargetMode="External"/><Relationship Id="rId13" Type="http://schemas.openxmlformats.org/officeDocument/2006/relationships/hyperlink" Target="https://www.pvop.org/event" TargetMode="External"/><Relationship Id="rId14" Type="http://schemas.openxmlformats.org/officeDocument/2006/relationships/hyperlink" Target="https://2026.pridebands.org/performances/concert-band/" TargetMode="External"/><Relationship Id="rId15" Type="http://schemas.openxmlformats.org/officeDocument/2006/relationships/hyperlink" Target="https://www.cbsnews.com/amp/philadelphia/news/patti-labelle-philadelphia-pride-2026-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