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Fundraiser in Seattle: Lift Heavy Love Strong Returns June 13,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Pride and community energy at Foundation Gym’s Lift Heavy Love Strong , a fun, team-focused fitness fundraiser on 13 June raising money for Lambert House and Entre Hermanos, with drag performances, field-day style challenges, and an after‑party at Union.</w:t>
      </w:r>
      <w:r/>
    </w:p>
    <w:p>
      <w:r/>
      <w:r>
        <w:t>Essential Takeaways</w:t>
      </w:r>
      <w:r/>
      <w:r/>
    </w:p>
    <w:p>
      <w:pPr>
        <w:pStyle w:val="ListBullet"/>
        <w:spacing w:line="240" w:lineRule="auto"/>
        <w:ind w:left="720"/>
      </w:pPr>
      <w:r/>
      <w:r>
        <w:rPr>
          <w:b/>
        </w:rPr>
        <w:t>When and where:</w:t>
      </w:r>
      <w:r>
        <w:t xml:space="preserve"> Saturday 13 June 2026, doors 8:30am, event 9:00–12:30pm at Foundation Gym, 1415 12th Ave, Seattle. </w:t>
      </w:r>
      <w:r/>
    </w:p>
    <w:p>
      <w:pPr>
        <w:pStyle w:val="ListBullet"/>
        <w:spacing w:line="240" w:lineRule="auto"/>
        <w:ind w:left="720"/>
      </w:pPr>
      <w:r/>
      <w:r>
        <w:rPr>
          <w:b/>
        </w:rPr>
        <w:t>Who benefits:</w:t>
      </w:r>
      <w:r>
        <w:t xml:space="preserve"> Funds support Lambert House and Entre Hermanos , local groups serving LGBTQ+ youth and Latino LGBTQ+ communities. </w:t>
      </w:r>
      <w:r/>
    </w:p>
    <w:p>
      <w:pPr>
        <w:pStyle w:val="ListBullet"/>
        <w:spacing w:line="240" w:lineRule="auto"/>
        <w:ind w:left="720"/>
      </w:pPr>
      <w:r/>
      <w:r>
        <w:rPr>
          <w:b/>
        </w:rPr>
        <w:t>New format:</w:t>
      </w:r>
      <w:r>
        <w:t xml:space="preserve"> Individuals register and join one of four large teams for collaborative challenges, not a cut‑throat contest. </w:t>
      </w:r>
      <w:r/>
    </w:p>
    <w:p>
      <w:pPr>
        <w:pStyle w:val="ListBullet"/>
        <w:spacing w:line="240" w:lineRule="auto"/>
        <w:ind w:left="720"/>
      </w:pPr>
      <w:r/>
      <w:r>
        <w:rPr>
          <w:b/>
        </w:rPr>
        <w:t>What to expect:</w:t>
      </w:r>
      <w:r>
        <w:t xml:space="preserve"> Team fitness games, a Clean &amp; Jerk max, drag emcees and performances, a team fundraising contest, and cheering. </w:t>
      </w:r>
      <w:r/>
    </w:p>
    <w:p>
      <w:pPr>
        <w:pStyle w:val="ListBullet"/>
        <w:spacing w:line="240" w:lineRule="auto"/>
        <w:ind w:left="720"/>
      </w:pPr>
      <w:r/>
      <w:r>
        <w:rPr>
          <w:b/>
        </w:rPr>
        <w:t>Practical note:</w:t>
      </w:r>
      <w:r>
        <w:t xml:space="preserve"> Bring water, a jump rope, snacks to share, and comfortable kit; head to Union for the after‑party.</w:t>
      </w:r>
      <w:r/>
      <w:r/>
    </w:p>
    <w:p>
      <w:pPr>
        <w:pStyle w:val="Heading2"/>
      </w:pPr>
      <w:r>
        <w:t>A louder, lighter Pride fundraiser , and it feels like a block party</w:t>
      </w:r>
      <w:r/>
    </w:p>
    <w:p>
      <w:r/>
      <w:r>
        <w:t>Foundation Gym’s Lift Heavy Love Strong has grown into a signature Pride morning where sweat and celebration mix, and this year the vibe is deliberately upbeat and communal. The event opens at 8:30am and runs until mid‑afternoon, with fitness challenges designed to include experienced lifters and novices alike. Expect loud music, colourful outfits, and the kind of cheering that makes your heart race almost as much as the workouts.</w:t>
      </w:r>
      <w:r/>
    </w:p>
    <w:p>
      <w:r/>
      <w:r>
        <w:t>The change for 2026 swaps paired competition for big teams, which means more chances to join in without feeling singled out. Organisers say this is about connection , and that matters because the money raised goes straight to frontline groups supporting local LGBTQ+ people.</w:t>
      </w:r>
      <w:r/>
    </w:p>
    <w:p>
      <w:pPr>
        <w:pStyle w:val="Heading2"/>
      </w:pPr>
      <w:r>
        <w:t>Why Lambert House and Entre Hermanos? The causes behind the lifts</w:t>
      </w:r>
      <w:r/>
    </w:p>
    <w:p>
      <w:r/>
      <w:r>
        <w:t>Foundation Gym has chosen two locally rooted charities this year: Lambert House, which provides a safe, affirming space and programming for LGBTQ+ youth, and Entre Hermanos, which focuses on healthcare, advocacy and legal support for Latino LGBTQ+ communities. Both organisations are well known in Seattle’s service landscape, and their work speaks to different but overlapping needs in the city.</w:t>
      </w:r>
      <w:r/>
    </w:p>
    <w:p>
      <w:r/>
      <w:r>
        <w:t>Donations and team fundraising help pay for programmes, counselling, outreach and events that otherwise rely on patchwork funding. If you want to give but can’t attend, many events like this let supporters donate via the event page or support a friend’s team.</w:t>
      </w:r>
      <w:r/>
    </w:p>
    <w:p>
      <w:pPr>
        <w:pStyle w:val="Heading2"/>
      </w:pPr>
      <w:r>
        <w:t>How the new team format actually works , and why it’s kinder</w:t>
      </w:r>
      <w:r/>
    </w:p>
    <w:p>
      <w:r/>
      <w:r>
        <w:t>Instead of signing up as a duo, athletes register solo and are assigned to one of four large teams after registration closes. Over the morning teams rotate through inclusive challenges , think relay‑style tasks, skills stations, and a Clean &amp; Jerk max for those who want it , with organisers intentionally mixing ability levels so stronger and newer athletes can work together.</w:t>
      </w:r>
      <w:r/>
    </w:p>
    <w:p>
      <w:r/>
      <w:r>
        <w:t>If you’re unsure about signing up, know that there are roles for everyone: lift, cheer, timekeep, or hand out snacks. The point is to make room for participation rather than hierarchy, which is welcome when you’re celebrating Pride and community.</w:t>
      </w:r>
      <w:r/>
    </w:p>
    <w:p>
      <w:pPr>
        <w:pStyle w:val="Heading2"/>
      </w:pPr>
      <w:r>
        <w:t>Entertainment, food and the after‑party , Pride that keeps going</w:t>
      </w:r>
      <w:r/>
    </w:p>
    <w:p>
      <w:r/>
      <w:r>
        <w:t>Lift Heavy Love Strong adds theatrical flair with four drag queen emcees and performances across the morning, turning between‑rounds into mini‑shows. Teams will bring snacks to share and there’s a social atmosphere throughout , the sort of thing that turns strangers into teammates by the second round.</w:t>
      </w:r>
      <w:r/>
    </w:p>
    <w:p>
      <w:r/>
      <w:r>
        <w:t>When the gym winds down, the party heads to Union for the after‑party, so plan for a relaxed transition from workout to socialising. Union’s venue page suggests a roomy spot for groups, which is perfect after an energetic morning.</w:t>
      </w:r>
      <w:r/>
    </w:p>
    <w:p>
      <w:pPr>
        <w:pStyle w:val="Heading2"/>
      </w:pPr>
      <w:r>
        <w:t>Practical tips: how to make the most of the morning</w:t>
      </w:r>
      <w:r/>
    </w:p>
    <w:p>
      <w:r/>
      <w:r>
        <w:t>Register early so you’re guaranteed a spot and can fundraise with a team. Wear layers , gyms warm up fast , and bring a jump rope if you have one, plus water and snacks to share. If you plan to do the Clean &amp; Jerk max, warm up properly and pick realistic attempts; the team format means you’ll have support and spotters. And if you can’t lift, volunteer or cheer , fundraising events run on energy as much as numbers.</w:t>
      </w:r>
      <w:r/>
    </w:p>
    <w:p>
      <w:r/>
      <w:r>
        <w:t>It’s also worth checking Lambert House and Entre Hermanos’ websites if you want to learn more about how your donation helps, or to set up a direct gift.</w:t>
      </w:r>
      <w:r/>
    </w:p>
    <w:p>
      <w:r/>
      <w:r>
        <w:t>It's a small change that can make Pride louder, kinder and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https://www.foundationcrossfit.com/2026/05/pride-2025-at-foundation-gym-lift-heavy-love-strong-2/</w:t>
        </w:r>
      </w:hyperlink>
      <w:r>
        <w:t xml:space="preserve"> - Please view link - unable to able to access data</w:t>
      </w:r>
      <w:r/>
    </w:p>
    <w:p>
      <w:pPr>
        <w:pStyle w:val="ListNumber"/>
        <w:spacing w:line="240" w:lineRule="auto"/>
        <w:ind w:left="720"/>
      </w:pPr>
      <w:r/>
      <w:hyperlink r:id="rId9">
        <w:r>
          <w:rPr>
            <w:color w:val="0000EE"/>
            <w:u w:val="single"/>
          </w:rPr>
          <w:t>https://www.foundationcrossfit.com/2026/05/pride-2025-at-foundation-gym-lift-heavy-love-strong-2/</w:t>
        </w:r>
      </w:hyperlink>
      <w:r>
        <w:t xml:space="preserve"> - Foundation Gym in Seattle is hosting its 5th annual Pride fundraiser event, 'Lift Heavy Love Strong', on Saturday, June 13, 2026, from 9:00 AM to 12:30 PM. The event aims to raise funds for Lambert House and Entre Hermanos, two local organisations supporting LGBTQ+ youth and families. Participants are encouraged to bring water, their favourite jump rope, and snacks to share. The event will feature team-based fitness challenges, a Clean &amp; Jerk max event, performances by four drag queen emcees, and a community celebration with Pride festivities.</w:t>
      </w:r>
      <w:r/>
    </w:p>
    <w:p>
      <w:pPr>
        <w:pStyle w:val="ListNumber"/>
        <w:spacing w:line="240" w:lineRule="auto"/>
        <w:ind w:left="720"/>
      </w:pPr>
      <w:r/>
      <w:hyperlink r:id="rId11">
        <w:r>
          <w:rPr>
            <w:color w:val="0000EE"/>
            <w:u w:val="single"/>
          </w:rPr>
          <w:t>https://www.lamberthouse.org/</w:t>
        </w:r>
      </w:hyperlink>
      <w:r>
        <w:t xml:space="preserve"> - Lambert House is a Seattle-based organisation dedicated to empowering LGBTQ+ youth aged 10 to 22 through the development of leadership, social, and life skills. They offer over 30 annual and ongoing programs, activities, resources, and services, including peer support groups, a drop-in centre, and various recreational activities. Their mission is to provide a safe and affirming space for LGBTQ+ youth to grow and connect.</w:t>
      </w:r>
      <w:r/>
    </w:p>
    <w:p>
      <w:pPr>
        <w:pStyle w:val="ListNumber"/>
        <w:spacing w:line="240" w:lineRule="auto"/>
        <w:ind w:left="720"/>
      </w:pPr>
      <w:r/>
      <w:hyperlink r:id="rId12">
        <w:r>
          <w:rPr>
            <w:color w:val="0000EE"/>
            <w:u w:val="single"/>
          </w:rPr>
          <w:t>https://www.entrehermanos.org/</w:t>
        </w:r>
      </w:hyperlink>
      <w:r>
        <w:t xml:space="preserve"> - Entre Hermanos is a Seattle-based organisation that empowers the Latino LGBTQ+ community through healthcare, legal support, and advocacy. They offer a range of services aimed at supporting the unique needs of Latino LGBTQ+ individuals and families, fostering a sense of community and belonging.</w:t>
      </w:r>
      <w:r/>
    </w:p>
    <w:p>
      <w:pPr>
        <w:pStyle w:val="ListNumber"/>
        <w:spacing w:line="240" w:lineRule="auto"/>
        <w:ind w:left="720"/>
      </w:pPr>
      <w:r/>
      <w:hyperlink r:id="rId10">
        <w:r>
          <w:rPr>
            <w:color w:val="0000EE"/>
            <w:u w:val="single"/>
          </w:rPr>
          <w:t>https://www.foundationcrossfit.com/</w:t>
        </w:r>
      </w:hyperlink>
      <w:r>
        <w:t xml:space="preserve"> - Foundation CrossFit is a fitness community in Seattle that focuses on providing a supportive environment for individuals of all fitness levels. They offer a variety of classes and events designed to promote health, wellness, and community engagement.</w:t>
      </w:r>
      <w:r/>
    </w:p>
    <w:p>
      <w:pPr>
        <w:pStyle w:val="ListNumber"/>
        <w:spacing w:line="240" w:lineRule="auto"/>
        <w:ind w:left="720"/>
      </w:pPr>
      <w:r/>
      <w:hyperlink r:id="rId13">
        <w:r>
          <w:rPr>
            <w:color w:val="0000EE"/>
            <w:u w:val="single"/>
          </w:rPr>
          <w:t>https://www.unionseattle.com/</w:t>
        </w:r>
      </w:hyperlink>
      <w:r>
        <w:t xml:space="preserve"> - Union is a bar and restaurant located in Seattle, known for its vibrant atmosphere and community events. They often host after-parties and gatherings, making it a popular spot for locals and visitors alike.</w:t>
      </w:r>
      <w:r/>
    </w:p>
    <w:p>
      <w:pPr>
        <w:pStyle w:val="ListNumber"/>
        <w:spacing w:line="240" w:lineRule="auto"/>
        <w:ind w:left="720"/>
      </w:pPr>
      <w:r/>
      <w:hyperlink r:id="rId14">
        <w:r>
          <w:rPr>
            <w:color w:val="0000EE"/>
            <w:u w:val="single"/>
          </w:rPr>
          <w:t>https://www.seattletimes.com/seattle-news/health/lambert-house-expands-to-serve-more-lgbtq-youth-in-seattle/</w:t>
        </w:r>
      </w:hyperlink>
      <w:r>
        <w:t xml:space="preserve"> - The Seattle Times reports on Lambert House's expansion efforts to serve more LGBTQ+ youth in Seattle. The organisation has been increasing its programs and services to meet the growing demand for support among LGBTQ+ youth in the area.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undationcrossfit.com/2026/05/pride-2025-at-foundation-gym-lift-heavy-love-strong-2/" TargetMode="External"/><Relationship Id="rId10" Type="http://schemas.openxmlformats.org/officeDocument/2006/relationships/hyperlink" Target="https://www.foundationcrossfit.com/" TargetMode="External"/><Relationship Id="rId11" Type="http://schemas.openxmlformats.org/officeDocument/2006/relationships/hyperlink" Target="https://www.lamberthouse.org/" TargetMode="External"/><Relationship Id="rId12" Type="http://schemas.openxmlformats.org/officeDocument/2006/relationships/hyperlink" Target="https://www.entrehermanos.org/" TargetMode="External"/><Relationship Id="rId13" Type="http://schemas.openxmlformats.org/officeDocument/2006/relationships/hyperlink" Target="https://www.unionseattle.com/" TargetMode="External"/><Relationship Id="rId14" Type="http://schemas.openxmlformats.org/officeDocument/2006/relationships/hyperlink" Target="https://www.seattletimes.com/seattle-news/health/lambert-house-expands-to-serve-more-lgbtq-youth-in-seatt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