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Laramie PrideFest Events and Why “The Internet Made Me Gay”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Finding community online is now a ceremony as much as a meme , Laramie’s ninth annual PrideFest kicks off Monday with the Downtown sign lighting and a packed schedule of art, marches, drag, storytelling and remembrance that matters for queer people in rural Wyoming. Here’s what to watch for and why it counts.</w:t>
      </w:r>
      <w:r/>
    </w:p>
    <w:p>
      <w:r/>
      <w:r>
        <w:t>Essential Takeaways</w:t>
      </w:r>
      <w:r/>
      <w:r/>
    </w:p>
    <w:p>
      <w:pPr>
        <w:pStyle w:val="ListBullet"/>
        <w:spacing w:line="240" w:lineRule="auto"/>
        <w:ind w:left="720"/>
      </w:pPr>
      <w:r/>
      <w:r>
        <w:rPr>
          <w:b/>
        </w:rPr>
        <w:t>Opening moment:</w:t>
      </w:r>
      <w:r>
        <w:t xml:space="preserve"> Downtown sign lighting launches PrideFest Monday evening, a bright, public kickoff that feels both celebratory and defiant.</w:t>
      </w:r>
      <w:r/>
    </w:p>
    <w:p>
      <w:pPr>
        <w:pStyle w:val="ListBullet"/>
        <w:spacing w:line="240" w:lineRule="auto"/>
        <w:ind w:left="720"/>
      </w:pPr>
      <w:r/>
      <w:r>
        <w:rPr>
          <w:b/>
        </w:rPr>
        <w:t>Theme explained:</w:t>
      </w:r>
      <w:r>
        <w:t xml:space="preserve"> “The Internet Made Me Gay” nods to how online spaces help rural queer youth discover identity and community.</w:t>
      </w:r>
      <w:r/>
    </w:p>
    <w:p>
      <w:pPr>
        <w:pStyle w:val="ListBullet"/>
        <w:spacing w:line="240" w:lineRule="auto"/>
        <w:ind w:left="720"/>
      </w:pPr>
      <w:r/>
      <w:r>
        <w:rPr>
          <w:b/>
        </w:rPr>
        <w:t>Events variety:</w:t>
      </w:r>
      <w:r>
        <w:t xml:space="preserve"> From drag and cabaret to book club, movie night and a Pride in the Park, there’s something for all ages and energy levels.</w:t>
      </w:r>
      <w:r/>
    </w:p>
    <w:p>
      <w:pPr>
        <w:pStyle w:val="ListBullet"/>
        <w:spacing w:line="240" w:lineRule="auto"/>
        <w:ind w:left="720"/>
      </w:pPr>
      <w:r/>
      <w:r>
        <w:rPr>
          <w:b/>
        </w:rPr>
        <w:t>Serious notes:</w:t>
      </w:r>
      <w:r>
        <w:t xml:space="preserve"> The month includes a Matthew Shepard candlelight vigil and programming mindful of the increased scrutiny facing trans and nonbinary people.</w:t>
      </w:r>
      <w:r/>
    </w:p>
    <w:p>
      <w:pPr>
        <w:pStyle w:val="ListBullet"/>
        <w:spacing w:line="240" w:lineRule="auto"/>
        <w:ind w:left="720"/>
      </w:pPr>
      <w:r/>
      <w:r>
        <w:rPr>
          <w:b/>
        </w:rPr>
        <w:t>Practical:</w:t>
      </w:r>
      <w:r>
        <w:t xml:space="preserve"> Most events are free or low-cost; check organisers’ sites for tickets, accessibility and family-friendly timings.</w:t>
      </w:r>
      <w:r/>
      <w:r/>
    </w:p>
    <w:p>
      <w:pPr>
        <w:pStyle w:val="Heading2"/>
      </w:pPr>
      <w:r>
        <w:t>A neon start: why the Downtown sign lighting sets the tone</w:t>
      </w:r>
      <w:r/>
    </w:p>
    <w:p>
      <w:r/>
      <w:r>
        <w:t>The festival opens with the Downtown Laramie sign lighting, a simple, glowing moment that’s quietly joyful. Public lightings like this work as both welcome and statement , the city’s centre lit up for queer celebration feels warm, visible and deliberately public. According to local organisers, the lighting is the first beat in a fortnight of events that mix high energy with quieter community care. If you want an easy, no-ticket way to join in, this is it: show up, grab a spot on the footbridge and feel the town shift for an hour.</w:t>
      </w:r>
      <w:r/>
    </w:p>
    <w:p>
      <w:pPr>
        <w:pStyle w:val="Heading2"/>
      </w:pPr>
      <w:r>
        <w:t>“The Internet Made Me Gay”: a cheeky theme with real roots</w:t>
      </w:r>
      <w:r/>
    </w:p>
    <w:p>
      <w:r/>
      <w:r>
        <w:t>The theme , suggested by Laramie PrideFest board co-chair Eli Palmer , leans playful but carries weight for many young people. For queer kids in small towns, the internet has been a lifeline: forums, creators, and online communities offer vocabulary, stories and models of living that aren’t available locally. That reality has been a flashpoint in state politics this year, as debates over library books and access to information ramp up. The theme both celebrates those online discoveries and holds space for discussion about why access matters.</w:t>
      </w:r>
      <w:r/>
    </w:p>
    <w:p>
      <w:pPr>
        <w:pStyle w:val="Heading2"/>
      </w:pPr>
      <w:r>
        <w:t>Events for every mood: drag, cinema, art and trivia</w:t>
      </w:r>
      <w:r/>
    </w:p>
    <w:p>
      <w:r/>
      <w:r>
        <w:t>PrideFest’s calendar is deliberately eclectic. There’s a ticketed drag show at the Gryphon Theatre for a theatrical night out, a cheap movie screening of I Saw the TV Glow for cinephiles, and a Pride in the Park afternoon that’s family-friendly and relaxed. Nighttime offerings include karaoke, cabaret and a bar crawl cheekily titled “What’s Wrong With My Algorithm.” If you prefer quieter cultural moments, the festival also hosts art receptions and a storytelling night called Y2Gay. Mix and match depending on your energy level; many events are free or low-cost.</w:t>
      </w:r>
      <w:r/>
    </w:p>
    <w:p>
      <w:pPr>
        <w:pStyle w:val="Heading2"/>
      </w:pPr>
      <w:r>
        <w:t>Remembering and supporting: the vigil and wellbeing offerings</w:t>
      </w:r>
      <w:r/>
    </w:p>
    <w:p>
      <w:r/>
      <w:r>
        <w:t>Amid the parties, organisers keep remembrance and support visible. The Matthew Shepard Candlelight Vigil is scheduled mid-June, and there are drop-in wellbeing services and recovery pop-ups listed for daytime hours. That balance is deliberate , Pride isn’t only celebration, especially in a climate where transgender rights and youth wellbeing are under strain. Evidence from national surveys has linked restrictive laws to worse mental-health outcomes for LGBTQ+ youth, so community events that mix joy with care feel especially necessary this year.</w:t>
      </w:r>
      <w:r/>
    </w:p>
    <w:p>
      <w:pPr>
        <w:pStyle w:val="Heading2"/>
      </w:pPr>
      <w:r>
        <w:t>How to choose what to attend and practical tips</w:t>
      </w:r>
      <w:r/>
    </w:p>
    <w:p>
      <w:r/>
      <w:r>
        <w:t>Start with the big public moments if you want to get a feel for the festival: the sign lighting, the Pride Proclamation and the Visibility March are welcoming and require no booking. Buy tickets early for the drag show if you want a guaranteed seat, and check times for family-oriented events like Pride on the Patio or the clothing swap. Bring layers for outdoor events , Wyoming evenings cool quickly , and scout accessibility info on organisers’ pages if mobility or sensory needs matter. Finally, if you’re supporting a young person, remember online communities can be vital; pairing that virtual support with local events can make a real difference.</w:t>
      </w:r>
      <w:r/>
    </w:p>
    <w:p>
      <w:r/>
      <w:r>
        <w:t>PrideFest this year manages the neat trick of being both protest and party, theatre and therapy, and a reminder that visibility in a small city can still feel enormous.</w:t>
      </w:r>
      <w:r/>
    </w:p>
    <w:p>
      <w:r/>
      <w:r>
        <w:t>It's a small change that can make every moment of Pride a bit safer and a bit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https://laramiereporter.substack.com/p/pride-month-events-kick-off-monday</w:t>
        </w:r>
      </w:hyperlink>
      <w:r>
        <w:t xml:space="preserve"> - Please view link - unable to able to access data</w:t>
      </w:r>
      <w:r/>
    </w:p>
    <w:p>
      <w:pPr>
        <w:pStyle w:val="ListNumber"/>
        <w:spacing w:line="240" w:lineRule="auto"/>
        <w:ind w:left="720"/>
      </w:pPr>
      <w:r/>
      <w:hyperlink r:id="rId10">
        <w:r>
          <w:rPr>
            <w:color w:val="0000EE"/>
            <w:u w:val="single"/>
          </w:rPr>
          <w:t>https://www.visitlaramie.org/events/annual-events-and-festivals/pride-fest/</w:t>
        </w:r>
      </w:hyperlink>
      <w:r>
        <w:t xml:space="preserve"> - Laramie PrideFest is a renowned weeklong series of community events held annually in Laramie, Wyoming. The festival features a wide variety of activities, including art events, drag shows, a pride march, vigils, outdoor activities, speakers, and pub crawls. The celebration culminates in the Pride in the Park event, offering live music, entertainment, and vendors. Laramie PrideFest started in 2017, celebrating and supporting Wyoming’s LGBTQ+ community while centering on the legacy of the 1969 Stonewall Riots. The organization serves as a hub for outreach, engagement, and enrichment for the LGBTQ+ community while fostering joy and connection in Southeast Wyoming.</w:t>
      </w:r>
      <w:r/>
    </w:p>
    <w:p>
      <w:pPr>
        <w:pStyle w:val="ListNumber"/>
        <w:spacing w:line="240" w:lineRule="auto"/>
        <w:ind w:left="720"/>
      </w:pPr>
      <w:r/>
      <w:hyperlink r:id="rId12">
        <w:r>
          <w:rPr>
            <w:color w:val="0000EE"/>
            <w:u w:val="single"/>
          </w:rPr>
          <w:t>https://www.laramiepridefest.com/events/queer-expression-opening-art-reception</w:t>
        </w:r>
      </w:hyperlink>
      <w:r>
        <w:t xml:space="preserve"> - Laramie PrideFest and Gorgon Gallery announced the 'Queer Expression' art collaboration, launching Pride Month with a vibrant celebration of diverse queer identities in the West. The exhibition was held at Gorgon Gallery in the Laramie Plains Civic Center Room 332, captivating audiences from June 3rd to July 25th, with the gallery open from 10 AM to 8 PM from Monday to Thursday. The 'Queer Expression' exhibition invited viewers on a journey through the kaleidoscope of 2SLGBTQIA+ experiences, narrated eloquently through art. Each piece invited viewers to explore the beauty and complexity of queer rural existence.</w:t>
      </w:r>
      <w:r/>
    </w:p>
    <w:p>
      <w:pPr>
        <w:pStyle w:val="ListNumber"/>
        <w:spacing w:line="240" w:lineRule="auto"/>
        <w:ind w:left="720"/>
      </w:pPr>
      <w:r/>
      <w:hyperlink r:id="rId14">
        <w:r>
          <w:rPr>
            <w:color w:val="0000EE"/>
            <w:u w:val="single"/>
          </w:rPr>
          <w:t>https://www.wyomingpublicmedia.org/community-calendar/event/laramie-pridefest-2024-pride-in-the-park-16-05-2024-12-44-28</w:t>
        </w:r>
      </w:hyperlink>
      <w:r>
        <w:t xml:space="preserve"> - Laramie PrideFest announced the return of Pride in the Park, inviting residents and visitors of Laramie and Albany County to join in the celebration of Pride Month. The event took place on the afternoon of Saturday, June 15th, from 12 - 5 p.m. at the Washington Park Bandshell. Pride in the Park promised to be a vibrant and inclusive gathering for all ages, featuring live music from J Shogren, Bathtub Gin, and Kira Dawn, delectable food options provided by Laramie PFLAG and local food trucks Tacos El Gordo and King of Kansai, and many engaging activities. In line with the commitment to community health, free HIV testing was available courtesy of Laramie Reproductive Health. Local, regional, and statewide nonprofits and businesses were present, offering valuable resources and information through informational tabling. The event also included an artist alley to host Wyoming artists and provide a safe, affirming space to highlight and sell their craft.</w:t>
      </w:r>
      <w:r/>
    </w:p>
    <w:p>
      <w:pPr>
        <w:pStyle w:val="ListNumber"/>
        <w:spacing w:line="240" w:lineRule="auto"/>
        <w:ind w:left="720"/>
      </w:pPr>
      <w:r/>
      <w:hyperlink r:id="rId15">
        <w:r>
          <w:rPr>
            <w:color w:val="0000EE"/>
            <w:u w:val="single"/>
          </w:rPr>
          <w:t>https://www.wyomingpublicmedia.org/community-calendar/event/pridefest-karaoke-21-laramie-24-05-2024-13-14-00</w:t>
        </w:r>
      </w:hyperlink>
      <w:r>
        <w:t xml:space="preserve"> - PrideFest Karaoke (21+) was held at The Great Untamed in Laramie, Wyoming, on Thursday, June 13th, from 8 pm until closing time. The event invited attendees to sing their heart out in a welcoming atmosphere full of camaraderie, sip on The Great Untamed's unparalleled meads and wines, and visit with support Laramie PrideFest volunteers with exclusive fundraising merchandise available at a dedicated table. The event was a 21+ gathering, encouraging participants to bring their friends and meet new ones while enjoying a night of music and community support.</w:t>
      </w:r>
      <w:r/>
    </w:p>
    <w:p>
      <w:pPr>
        <w:pStyle w:val="ListNumber"/>
        <w:spacing w:line="240" w:lineRule="auto"/>
        <w:ind w:left="720"/>
      </w:pPr>
      <w:r/>
      <w:hyperlink r:id="rId11">
        <w:r>
          <w:rPr>
            <w:color w:val="0000EE"/>
            <w:u w:val="single"/>
          </w:rPr>
          <w:t>https://www.wyomingpublicmedia.org/news/2024-06-06/laramie-pridefest-returns-to-celebrate-pride-month-in-wyoming</w:t>
        </w:r>
      </w:hyperlink>
      <w:r>
        <w:t xml:space="preserve"> - Laramie’s LGBTQ+ community and their allies geared up for a week of celebration, remembrance, and dialogue as Laramie PrideFest returned for its eighth year. The annual fest launched on Friday and featured a diverse array of events across town throughout the weekend and the following week. Some of those events, like the Matthew Shepard Candlelight Vigil, were somber, while others, like Thursday night Karaoke at The Great Untamed, were celebratory. The week offered something for everyone, including a family-friendly picnic on Prexy’s Pasture and an adults-only drag show one week later.</w:t>
      </w:r>
      <w:r/>
    </w:p>
    <w:p>
      <w:pPr>
        <w:pStyle w:val="ListNumber"/>
        <w:spacing w:line="240" w:lineRule="auto"/>
        <w:ind w:left="720"/>
      </w:pPr>
      <w:r/>
      <w:hyperlink r:id="rId13">
        <w:r>
          <w:rPr>
            <w:color w:val="0000EE"/>
            <w:u w:val="single"/>
          </w:rPr>
          <w:t>https://www.wyomingpublicmedia.org/open-spaces/2024-06-28/laramies-pride-month-drag-show-highlights-a-defiant-queer-joy?_amp=true</w:t>
        </w:r>
      </w:hyperlink>
      <w:r>
        <w:t xml:space="preserve"> - As Laramie’s PrideFest celebrations built to a crescendo, the community gathered downtown for a drag show at The Collective. The performers leaned into the theme of the night — all things floral and blossoming — but each brought a unique vision to that theme and to drag itself, demonstrating queer joy even as new legislation targets LGBTQ+ rights. In a packed venue, under rainbow-colored lights and a misty, fabricated fog, Daisy Maize worked the crowd of more than 100. She wore a short black dress, knee-high cowboy boots, a black hat to match, and a full face of makeup, engaging the audience with her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ramiereporter.substack.com/p/pride-month-events-kick-off-monday" TargetMode="External"/><Relationship Id="rId10" Type="http://schemas.openxmlformats.org/officeDocument/2006/relationships/hyperlink" Target="https://www.visitlaramie.org/events/annual-events-and-festivals/pride-fest/" TargetMode="External"/><Relationship Id="rId11" Type="http://schemas.openxmlformats.org/officeDocument/2006/relationships/hyperlink" Target="https://www.wyomingpublicmedia.org/news/2024-06-06/laramie-pridefest-returns-to-celebrate-pride-month-in-wyoming" TargetMode="External"/><Relationship Id="rId12" Type="http://schemas.openxmlformats.org/officeDocument/2006/relationships/hyperlink" Target="https://www.laramiepridefest.com/events/queer-expression-opening-art-reception" TargetMode="External"/><Relationship Id="rId13" Type="http://schemas.openxmlformats.org/officeDocument/2006/relationships/hyperlink" Target="https://www.wyomingpublicmedia.org/open-spaces/2024-06-28/laramies-pride-month-drag-show-highlights-a-defiant-queer-joy?_amp=true" TargetMode="External"/><Relationship Id="rId14" Type="http://schemas.openxmlformats.org/officeDocument/2006/relationships/hyperlink" Target="https://www.wyomingpublicmedia.org/community-calendar/event/laramie-pridefest-2024-pride-in-the-park-16-05-2024-12-44-28" TargetMode="External"/><Relationship Id="rId15" Type="http://schemas.openxmlformats.org/officeDocument/2006/relationships/hyperlink" Target="https://www.wyomingpublicmedia.org/community-calendar/event/pridefest-karaoke-21-laramie-24-05-2024-13-14-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