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Call Me By Your Name Reissue: Why Fans Are Flocking Back to Theatres This Pride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returning to cinemas as Sony Pictures Classics re-releases Luca Guadagnino’s Call Me By Your Name for one week only in US theatres, a timed Pride run that’s already sent fans hunting tickets and reignited chatter about sequels, queer representation and why communal screenings still matter.</w:t>
      </w:r>
      <w:r/>
    </w:p>
    <w:p>
      <w:r/>
      <w:r>
        <w:t>Essential Takeaways</w:t>
      </w:r>
      <w:r/>
      <w:r/>
    </w:p>
    <w:p>
      <w:pPr>
        <w:pStyle w:val="ListBullet"/>
        <w:spacing w:line="240" w:lineRule="auto"/>
        <w:ind w:left="720"/>
      </w:pPr>
      <w:r/>
      <w:r>
        <w:rPr>
          <w:b/>
        </w:rPr>
        <w:t>Limited engagement:</w:t>
      </w:r>
      <w:r>
        <w:t xml:space="preserve"> Sony Pictures Classics is bringing Call Me By Your Name back to US cinemas for one week (June 12–18), creating a short, high-demand window for fans.</w:t>
      </w:r>
      <w:r/>
    </w:p>
    <w:p>
      <w:pPr>
        <w:pStyle w:val="ListBullet"/>
        <w:spacing w:line="240" w:lineRule="auto"/>
        <w:ind w:left="720"/>
      </w:pPr>
      <w:r/>
      <w:r>
        <w:rPr>
          <w:b/>
        </w:rPr>
        <w:t>Cultural timing:</w:t>
      </w:r>
      <w:r>
        <w:t xml:space="preserve"> The re-release coincides with Pride and summer, amplifying emotional resonance and communal viewing appeal.</w:t>
      </w:r>
      <w:r/>
    </w:p>
    <w:p>
      <w:pPr>
        <w:pStyle w:val="ListBullet"/>
        <w:spacing w:line="240" w:lineRule="auto"/>
        <w:ind w:left="720"/>
      </w:pPr>
      <w:r/>
      <w:r>
        <w:rPr>
          <w:b/>
        </w:rPr>
        <w:t>Fan reaction:</w:t>
      </w:r>
      <w:r>
        <w:t xml:space="preserve"> Social buzz around a potential sequel has been stoked by vague hints and reissued screenings, driving ticket sales and conversation.</w:t>
      </w:r>
      <w:r/>
    </w:p>
    <w:p>
      <w:pPr>
        <w:pStyle w:val="ListBullet"/>
        <w:spacing w:line="240" w:lineRule="auto"/>
        <w:ind w:left="720"/>
      </w:pPr>
      <w:r/>
      <w:r>
        <w:rPr>
          <w:b/>
        </w:rPr>
        <w:t>Theatrical experience:</w:t>
      </w:r>
      <w:r>
        <w:t xml:space="preserve"> Viewers say the film’s sunlit Italian scenery and delicate score feel richer on the big screen, making the limited run feel like an event.</w:t>
      </w:r>
      <w:r/>
    </w:p>
    <w:p>
      <w:pPr>
        <w:pStyle w:val="ListBullet"/>
        <w:spacing w:line="240" w:lineRule="auto"/>
        <w:ind w:left="720"/>
      </w:pPr>
      <w:r/>
      <w:r>
        <w:rPr>
          <w:b/>
        </w:rPr>
        <w:t>Practical tip:</w:t>
      </w:r>
      <w:r>
        <w:t xml:space="preserve"> Buy early , tickets are on sale now and this one-week slot is designed to sell out at major cinemas.</w:t>
      </w:r>
      <w:r/>
      <w:r/>
    </w:p>
    <w:p>
      <w:pPr>
        <w:pStyle w:val="Heading2"/>
      </w:pPr>
      <w:r>
        <w:t>Why a one-week re-release feels like a deliberate Pride gesture</w:t>
      </w:r>
      <w:r/>
    </w:p>
    <w:p>
      <w:r/>
      <w:r>
        <w:t>Sony Pictures Classics’ decision to bring the film back for a single week lands as a cultural nudge more than a straight reissue, and that’s intentional. Timing a beloved queer romance with Pride means viewers can experience the film in a collective, celebratory context, not just as a streaming pick. Fans often describe screenings as quietly electric , the audience laughter, the sniffles, the shared hush , so limited runs become social occasions as much as cinema trips.</w:t>
      </w:r>
      <w:r/>
    </w:p>
    <w:p>
      <w:r/>
      <w:r>
        <w:t>This move also taps into nostalgia and ritual. People return to films that marked a chapter in their lives, and cinemas are a rare place where that memory can be re-lived intact, with the sound, the scale and the communal feeling all dialled up.</w:t>
      </w:r>
      <w:r/>
    </w:p>
    <w:p>
      <w:pPr>
        <w:pStyle w:val="Heading2"/>
      </w:pPr>
      <w:r>
        <w:t>The sequel rumours won’t go away , and that’s part of the appeal</w:t>
      </w:r>
      <w:r/>
    </w:p>
    <w:p>
      <w:r/>
      <w:r>
        <w:t>A series of suggestive tweets and fan talk has kept whispers of a Call Me By Your Name follow-up alive, and the re-release only fans the flames. Studios know that speculation converts into ticket sales, and a short theatrical window is perfect for testing heat. Whether a sequel is coming remains unconfirmed, but screenings re-centre the story in public conversation and give fans a reason to both reminisce and speculate.</w:t>
      </w:r>
      <w:r/>
    </w:p>
    <w:p>
      <w:r/>
      <w:r>
        <w:t>If you’re keen on any new announcement, re-seeing the original helps: you notice details you missed the first time and come armed with renewed theories to discuss online or at the pub after the show.</w:t>
      </w:r>
      <w:r/>
    </w:p>
    <w:p>
      <w:pPr>
        <w:pStyle w:val="Heading2"/>
      </w:pPr>
      <w:r>
        <w:t>What it means for queer cinema and communal viewing</w:t>
      </w:r>
      <w:r/>
    </w:p>
    <w:p>
      <w:r/>
      <w:r>
        <w:t>Re-releases like this reveal something simple: queer stories still travel best in shared spaces. Cinema chains hosting event screenings during Pride highlight a demand for queer-focused programming outside festivals and art-house circuits. For queer audiences, going back to a film that felt personally significant can be cathartic, while newcomers get to experience why that film mattered.</w:t>
      </w:r>
      <w:r/>
    </w:p>
    <w:p>
      <w:r/>
      <w:r>
        <w:t>From a market perspective, short runs are low-risk ways to measure interest. If demand is strong, distributors might consider further curated queer seasons, special Q&amp;As, or anniversary editions , all good news for representation on the big screen.</w:t>
      </w:r>
      <w:r/>
    </w:p>
    <w:p>
      <w:pPr>
        <w:pStyle w:val="Heading2"/>
      </w:pPr>
      <w:r>
        <w:t>Practical tips for seeing it , and getting the best experience</w:t>
      </w:r>
      <w:r/>
    </w:p>
    <w:p>
      <w:r/>
      <w:r>
        <w:t>Buy tickets as soon as you can; event weeks tend to sell out fast at larger chains. Aim for earlier showings if you prefer a quieter crowd, or pick a weekend night if you want the electric atmosphere of other fans in the room. If you’re going with friends, arrive early to chat , the lobby’s half the fun at these screenings. And bring tissues: the film’s sun-soaked melancholy hits harder with surround sound and a dark theatre.</w:t>
      </w:r>
      <w:r/>
    </w:p>
    <w:p>
      <w:r/>
      <w:r>
        <w:t>If accessibility matters, check cinemas’ listings for captioning or relaxed screenings in advance. These reissues often include a variety of showtimes to serve different needs, but slots go quickly.</w:t>
      </w:r>
      <w:r/>
    </w:p>
    <w:p>
      <w:pPr>
        <w:pStyle w:val="Heading2"/>
      </w:pPr>
      <w:r>
        <w:t>Looking ahead: Is this the start of more Pride-oriented theatrical events?</w:t>
      </w:r>
      <w:r/>
    </w:p>
    <w:p>
      <w:r/>
      <w:r>
        <w:t>A one-week exclusive run feels like a test case with promise. If this sells well , and fan fervour suggests it might , expect more studios to schedule Pride-timed theatrical revivals and curated queer film events. For fans who want community and for cinemas that want engaged audiences, it’s a neat match.</w:t>
      </w:r>
      <w:r/>
    </w:p>
    <w:p>
      <w:r/>
      <w:r>
        <w:t>It’s a small window, a big emotional return , and for many, the chance to feel that film again on the big screen is worth the rush to buy a ticket.</w:t>
      </w:r>
      <w:r/>
    </w:p>
    <w:p>
      <w:r/>
      <w:r>
        <w:t>It's a small change that can make every viewing feel a little more communal.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[3]</w:t>
        </w:r>
      </w:hyperlink>
      <w:r>
        <w:t xml:space="preserve">- Paragraph 3: </w:t>
      </w:r>
      <w:hyperlink r:id="rId9">
        <w:r>
          <w:rPr>
            <w:color w:val="0000EE"/>
            <w:u w:val="single"/>
          </w:rPr>
          <w:t>[4]</w:t>
        </w:r>
      </w:hyperlink>
      <w:r>
        <w:t xml:space="preserve">- Paragraph 4: </w:t>
      </w:r>
      <w:hyperlink r:id="rId9">
        <w:r>
          <w:rPr>
            <w:color w:val="0000EE"/>
            <w:u w:val="single"/>
          </w:rPr>
          <w:t>[5]</w:t>
        </w:r>
      </w:hyperlink>
      <w:r>
        <w:t xml:space="preserve">- Paragraph 5: </w:t>
      </w:r>
      <w:hyperlink r:id="rId9">
        <w:r>
          <w:rPr>
            <w:color w:val="0000EE"/>
            <w:u w:val="single"/>
          </w:rPr>
          <w:t>[6]</w:t>
        </w:r>
      </w:hyperlink>
      <w:r>
        <w:t xml:space="preserve">- Paragraph 6: </w:t>
      </w:r>
      <w:hyperlink r:id="rId9">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https://www.queerty.com/call-me-by-your-name-sequel-rumors-cynthia-erivo-on-toxic-fans-all-the-best-lgbtq-releases-this-week-20260527/</w:t>
        </w:r>
      </w:hyperlink>
      <w:r>
        <w:t xml:space="preserve"> - Please view link - unable to able to access data</w:t>
      </w:r>
      <w:r/>
    </w:p>
    <w:p>
      <w:pPr>
        <w:pStyle w:val="ListNumber"/>
        <w:spacing w:line="240" w:lineRule="auto"/>
        <w:ind w:left="720"/>
      </w:pPr>
      <w:r/>
      <w:hyperlink r:id="rId9">
        <w:r>
          <w:rPr>
            <w:color w:val="0000EE"/>
            <w:u w:val="single"/>
          </w:rPr>
          <w:t>https://www.queerty.com/call-me-by-your-name-sequel-rumors-cynthia-erivo-on-toxic-fans-all-the-best-lgbtq-releases-this-week-20260527/</w:t>
        </w:r>
      </w:hyperlink>
      <w:r>
        <w:t xml:space="preserve"> - This article from Queerty discusses various LGBTQ+ entertainment news, including the announcement of a one-week theatrical re-release of 'Call Me By Your Name' in US cinemas from June 12–18, 2026, exclusively at AMC Theatres. The piece also highlights Cynthia Erivo's solo performance in 'Dracula' on the West End, her reflections on toxic fandoms, and the Oscars snubs for 'Wicked: For Good'. Additionally, it covers other LGBTQ+ releases and events, such as the International Mr. Leather competition and the upcoming biopic of Ian Charleson.</w:t>
      </w:r>
      <w:r/>
    </w:p>
    <w:p>
      <w:pPr>
        <w:pStyle w:val="ListNumber"/>
        <w:spacing w:line="240" w:lineRule="auto"/>
        <w:ind w:left="720"/>
      </w:pPr>
      <w:r/>
      <w:hyperlink r:id="rId9">
        <w:r>
          <w:rPr>
            <w:color w:val="0000EE"/>
            <w:u w:val="single"/>
          </w:rPr>
          <w:t>https://www.queerty.com/call-me-by-your-name-sequel-rumors-cynthia-erivo-on-toxic-fans-all-the-best-lgbtq-releases-this-week-20260527/</w:t>
        </w:r>
      </w:hyperlink>
      <w:r>
        <w:t xml:space="preserve"> - This article from Queerty discusses various LGBTQ+ entertainment news, including the announcement of a one-week theatrical re-release of 'Call Me By Your Name' in US cinemas from June 12–18, 2026, exclusively at AMC Theatres. The piece also highlights Cynthia Erivo's solo performance in 'Dracula' on the West End, her reflections on toxic fandoms, and the Oscars snubs for 'Wicked: For Good'. Additionally, it covers other LGBTQ+ releases and events, such as the International Mr. Leather competition and the upcoming biopic of Ian Charleson.</w:t>
      </w:r>
      <w:r/>
    </w:p>
    <w:p>
      <w:pPr>
        <w:pStyle w:val="ListNumber"/>
        <w:spacing w:line="240" w:lineRule="auto"/>
        <w:ind w:left="720"/>
      </w:pPr>
      <w:r/>
      <w:hyperlink r:id="rId9">
        <w:r>
          <w:rPr>
            <w:color w:val="0000EE"/>
            <w:u w:val="single"/>
          </w:rPr>
          <w:t>https://www.queerty.com/call-me-by-your-name-sequel-rumors-cynthia-erivo-on-toxic-fans-all-the-best-lgbtq-releases-this-week-20260527/</w:t>
        </w:r>
      </w:hyperlink>
      <w:r>
        <w:t xml:space="preserve"> - This article from Queerty discusses various LGBTQ+ entertainment news, including the announcement of a one-week theatrical re-release of 'Call Me By Your Name' in US cinemas from June 12–18, 2026, exclusively at AMC Theatres. The piece also highlights Cynthia Erivo's solo performance in 'Dracula' on the West End, her reflections on toxic fandoms, and the Oscars snubs for 'Wicked: For Good'. Additionally, it covers other LGBTQ+ releases and events, such as the International Mr. Leather competition and the upcoming biopic of Ian Charleson.</w:t>
      </w:r>
      <w:r/>
    </w:p>
    <w:p>
      <w:pPr>
        <w:pStyle w:val="ListNumber"/>
        <w:spacing w:line="240" w:lineRule="auto"/>
        <w:ind w:left="720"/>
      </w:pPr>
      <w:r/>
      <w:hyperlink r:id="rId9">
        <w:r>
          <w:rPr>
            <w:color w:val="0000EE"/>
            <w:u w:val="single"/>
          </w:rPr>
          <w:t>https://www.queerty.com/call-me-by-your-name-sequel-rumors-cynthia-erivo-on-toxic-fans-all-the-best-lgbtq-releases-this-week-20260527/</w:t>
        </w:r>
      </w:hyperlink>
      <w:r>
        <w:t xml:space="preserve"> - This article from Queerty discusses various LGBTQ+ entertainment news, including the announcement of a one-week theatrical re-release of 'Call Me By Your Name' in US cinemas from June 12–18, 2026, exclusively at AMC Theatres. The piece also highlights Cynthia Erivo's solo performance in 'Dracula' on the West End, her reflections on toxic fandoms, and the Oscars snubs for 'Wicked: For Good'. Additionally, it covers other LGBTQ+ releases and events, such as the International Mr. Leather competition and the upcoming biopic of Ian Charleson.</w:t>
      </w:r>
      <w:r/>
    </w:p>
    <w:p>
      <w:pPr>
        <w:pStyle w:val="ListNumber"/>
        <w:spacing w:line="240" w:lineRule="auto"/>
        <w:ind w:left="720"/>
      </w:pPr>
      <w:r/>
      <w:hyperlink r:id="rId9">
        <w:r>
          <w:rPr>
            <w:color w:val="0000EE"/>
            <w:u w:val="single"/>
          </w:rPr>
          <w:t>https://www.queerty.com/call-me-by-your-name-sequel-rumors-cynthia-erivo-on-toxic-fans-all-the-best-lgbtq-releases-this-week-20260527/</w:t>
        </w:r>
      </w:hyperlink>
      <w:r>
        <w:t xml:space="preserve"> - This article from Queerty discusses various LGBTQ+ entertainment news, including the announcement of a one-week theatrical re-release of 'Call Me By Your Name' in US cinemas from June 12–18, 2026, exclusively at AMC Theatres. The piece also highlights Cynthia Erivo's solo performance in 'Dracula' on the West End, her reflections on toxic fandoms, and the Oscars snubs for 'Wicked: For Good'. Additionally, it covers other LGBTQ+ releases and events, such as the International Mr. Leather competition and the upcoming biopic of Ian Charleson.</w:t>
      </w:r>
      <w:r/>
    </w:p>
    <w:p>
      <w:pPr>
        <w:pStyle w:val="ListNumber"/>
        <w:spacing w:line="240" w:lineRule="auto"/>
        <w:ind w:left="720"/>
      </w:pPr>
      <w:r/>
      <w:hyperlink r:id="rId9">
        <w:r>
          <w:rPr>
            <w:color w:val="0000EE"/>
            <w:u w:val="single"/>
          </w:rPr>
          <w:t>https://www.queerty.com/call-me-by-your-name-sequel-rumors-cynthia-erivo-on-toxic-fans-all-the-best-lgbtq-releases-this-week-20260527/</w:t>
        </w:r>
      </w:hyperlink>
      <w:r>
        <w:t xml:space="preserve"> - This article from Queerty discusses various LGBTQ+ entertainment news, including the announcement of a one-week theatrical re-release of 'Call Me By Your Name' in US cinemas from June 12–18, 2026, exclusively at AMC Theatres. The piece also highlights Cynthia Erivo's solo performance in 'Dracula' on the West End, her reflections on toxic fandoms, and the Oscars snubs for 'Wicked: For Good'. Additionally, it covers other LGBTQ+ releases and events, such as the International Mr. Leather competition and the upcoming biopic of Ian Charleson.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call-me-by-your-name-sequel-rumors-cynthia-erivo-on-toxic-fans-all-the-best-lgbtq-releases-this-week-202605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