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Weekly Queer Recap: Viral Confessions, Gay‑for‑Pay Buzz, and Unexpected Joys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queer culture are tuning in to another rollicking edition of Queerty’s Quick &amp; Dirty, where hosts riff on a straight TikTok confession about a glory hole, fresh chatter over Rami Malek’s gay‑for‑pay role in The Man I Love, and the tiny pleasures people never thought they’d enjoy. Here’s what happened and why it matters.</w:t>
      </w:r>
      <w:r/>
    </w:p>
    <w:p>
      <w:r/>
      <w:r>
        <w:t>Essential Takeaways</w:t>
      </w:r>
      <w:r/>
      <w:r/>
    </w:p>
    <w:p>
      <w:pPr>
        <w:pStyle w:val="ListBullet"/>
        <w:spacing w:line="240" w:lineRule="auto"/>
        <w:ind w:left="720"/>
      </w:pPr>
      <w:r/>
      <w:r>
        <w:rPr>
          <w:b/>
        </w:rPr>
        <w:t>Viral moment:</w:t>
      </w:r>
      <w:r>
        <w:t xml:space="preserve"> A straight man’s casual TikTok confession about visiting a glory hole blew up, sparking wide online debate and curiosity.</w:t>
      </w:r>
      <w:r/>
    </w:p>
    <w:p>
      <w:pPr>
        <w:pStyle w:val="ListBullet"/>
        <w:spacing w:line="240" w:lineRule="auto"/>
        <w:ind w:left="720"/>
      </w:pPr>
      <w:r/>
      <w:r>
        <w:rPr>
          <w:b/>
        </w:rPr>
        <w:t>Celebrity talk:</w:t>
      </w:r>
      <w:r>
        <w:t xml:space="preserve"> Rami Malek’s role in Ira Sachs’ The Man I Love has reignited the gay‑for‑pay conversation, with audiences parsing intent and authenticity.</w:t>
      </w:r>
      <w:r/>
    </w:p>
    <w:p>
      <w:pPr>
        <w:pStyle w:val="ListBullet"/>
        <w:spacing w:line="240" w:lineRule="auto"/>
        <w:ind w:left="720"/>
      </w:pPr>
      <w:r/>
      <w:r>
        <w:rPr>
          <w:b/>
        </w:rPr>
        <w:t>Personal surprises:</w:t>
      </w:r>
      <w:r>
        <w:t xml:space="preserve"> Hosts shared unexpectedly pleasurable firsts , from fixing appliances to trying a nude beach , adding warmth and relatability.</w:t>
      </w:r>
      <w:r/>
    </w:p>
    <w:p>
      <w:pPr>
        <w:pStyle w:val="ListBullet"/>
        <w:spacing w:line="240" w:lineRule="auto"/>
        <w:ind w:left="720"/>
      </w:pPr>
      <w:r/>
      <w:r>
        <w:rPr>
          <w:b/>
        </w:rPr>
        <w:t>Tone:</w:t>
      </w:r>
      <w:r>
        <w:t xml:space="preserve"> The Quick &amp; Dirty roundup mixes humour, hot takes, and human stories, making complex topics feel immediate and conversational.</w:t>
      </w:r>
      <w:r/>
      <w:r/>
    </w:p>
    <w:p>
      <w:pPr>
        <w:pStyle w:val="Heading2"/>
      </w:pPr>
      <w:r>
        <w:t>A confession that refused to stay private: why that TikTok went viral</w:t>
      </w:r>
      <w:r/>
    </w:p>
    <w:p>
      <w:r/>
      <w:r>
        <w:t>The episode opens with a straight man’s offhand TikTok about having once used a glory hole, and the clip shot across timelines by morning. The hosts point out the immediate mix of judgement, amusement, and curiosity the video provoked, the kind of reaction that makes everyone log on to say something. According to the show, the moment tapped into larger questions about straight curiosity, sexual privacy and public confession culture. For many viewers the sensory detail , the hush of secrecy, the odd thrill , made the tale feel oddly vivid, and the internet obliged with memes and theories. If you’re wondering why these clips spread, think about relatability and a dash of scandal; people can’t help spectating.</w:t>
      </w:r>
      <w:r/>
    </w:p>
    <w:p>
      <w:pPr>
        <w:pStyle w:val="Heading2"/>
      </w:pPr>
      <w:r>
        <w:t>Rami Malek and the “gay‑for‑pay” conversation, revisited</w:t>
      </w:r>
      <w:r/>
    </w:p>
    <w:p>
      <w:r/>
      <w:r>
        <w:t>Next up is the chatter around Rami Malek’s new part in Ira Sachs’ film The Man I Love, which has reopened an old debate: when is it okay for straight actors to play queer roles, and what does it mean when they do? The hosts parse the cultural push and pull , some viewers praise range and empathy, others warn about representation and industry access for queer actors. The segment frames the issue as both artistic and practical: casting can expand stories, but it also affects who gets opportunities. For anyone thinking about nuance, the discussion points toward watching performances critically while keeping an eye on casting patterns and industry inclusion efforts.</w:t>
      </w:r>
      <w:r/>
    </w:p>
    <w:p>
      <w:pPr>
        <w:pStyle w:val="Heading2"/>
      </w:pPr>
      <w:r>
        <w:t>Tiny pleasures: the hosts’ confessions that made the show feel human</w:t>
      </w:r>
      <w:r/>
    </w:p>
    <w:p>
      <w:r/>
      <w:r>
        <w:t>To close the episode, everyone shares an unexpected delight , the domestic pride of repairing a stubborn appliance, the freeing shock of a first nude beach, little wins that make life feel sweeter. These riffs shift the tone from headline to human; you get the gentle textures of experience, the small sensory wins like the satisfying click of a fixed washer or the warm, weird air of a clothing‑optional shoreline. The point lands easily: queer media can be sharp and also domestic, and audiences respond when hosts reveal ordinary vulnerabilities.</w:t>
      </w:r>
      <w:r/>
    </w:p>
    <w:p>
      <w:pPr>
        <w:pStyle w:val="Heading2"/>
      </w:pPr>
      <w:r>
        <w:t>What the week’s mix says about online queer culture</w:t>
      </w:r>
      <w:r/>
    </w:p>
    <w:p>
      <w:r/>
      <w:r>
        <w:t>Put together, the segments underline how queer conversation lives at the intersection of gossip, policy and ordinary life. Viral confessions feed curiosity and moralising in equal measure. Celebrity casting debates keep representation front and centre. And personal stories remind listeners that culture is also built from everyday moments. According to the roundup, this blend is exactly why Quick &amp; Dirty lands: it gives viewers something to laugh at, argue about, and nod along to, often in the same breath. If you follow queer news, that rhythm probably feels familiar.</w:t>
      </w:r>
      <w:r/>
    </w:p>
    <w:p>
      <w:pPr>
        <w:pStyle w:val="Heading2"/>
      </w:pPr>
      <w:r>
        <w:t>How to engage without getting swept up</w:t>
      </w:r>
      <w:r/>
    </w:p>
    <w:p>
      <w:r/>
      <w:r>
        <w:t>If you want to follow these conversations without tumbling into outrage loops, the hosts suggest a few simple habits: pause before you share, look for context on casting and representation, and remember that personal anecdotes are often more complicated than a headline. Try listening for nuance, and when you react, ask whether you’re responding to the person or to the idea they’ve been turned into online. It’s basic media hygiene, but it keeps discussions more generous and more useful.</w:t>
      </w:r>
      <w:r/>
    </w:p>
    <w:p>
      <w:r/>
      <w:r>
        <w:t>It's a small mix of gossip, nitty‑gritty cultural debate, and human warmth that keeps these weekly recaps worth a listen.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Paragraph 4: </w:t>
      </w:r>
      <w:hyperlink r:id="rId13">
        <w:r>
          <w:rPr>
            <w:color w:val="0000EE"/>
            <w:u w:val="single"/>
          </w:rPr>
          <w:t>[5]</w:t>
        </w:r>
      </w:hyperlink>
      <w:r>
        <w:t xml:space="preserve">- Paragraph 5: </w:t>
      </w:r>
      <w:hyperlink r:id="rId10">
        <w:r>
          <w:rPr>
            <w:color w:val="0000EE"/>
            <w:u w:val="single"/>
          </w:rPr>
          <w:t>[6]</w:t>
        </w:r>
      </w:hyperlink>
      <w:r>
        <w:t xml:space="preserve">- Paragraph 6: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https://www.queerty.com/glory-holes-gay-for-pay-beaches-its-just-another-week-for-the-gays-20260530/</w:t>
        </w:r>
      </w:hyperlink>
      <w:r>
        <w:t xml:space="preserve"> - Please view link - unable to able to access data</w:t>
      </w:r>
      <w:r/>
    </w:p>
    <w:p>
      <w:pPr>
        <w:pStyle w:val="ListNumber"/>
        <w:spacing w:line="240" w:lineRule="auto"/>
        <w:ind w:left="720"/>
      </w:pPr>
      <w:r/>
      <w:hyperlink r:id="rId9">
        <w:r>
          <w:rPr>
            <w:color w:val="0000EE"/>
            <w:u w:val="single"/>
          </w:rPr>
          <w:t>https://www.queerty.com/glory-holes-gay-for-pay-beaches-its-just-another-week-for-the-gays-20260530/</w:t>
        </w:r>
      </w:hyperlink>
      <w:r>
        <w:t xml:space="preserve"> - Queerty's 'Quick &amp; Dirty' segment recaps the week's top LGBTQ+ stories, including a TikTok video where a straight man confesses to visiting a glory hole, discussions about Rami Malek's role in 'The Man I Love,' and personal anecdotes about unexpected experiences like repairing appliances and visiting nude beaches.</w:t>
      </w:r>
      <w:r/>
    </w:p>
    <w:p>
      <w:pPr>
        <w:pStyle w:val="ListNumber"/>
        <w:spacing w:line="240" w:lineRule="auto"/>
        <w:ind w:left="720"/>
      </w:pPr>
      <w:r/>
      <w:hyperlink r:id="rId11">
        <w:r>
          <w:rPr>
            <w:color w:val="0000EE"/>
            <w:u w:val="single"/>
          </w:rPr>
          <w:t>https://www.queerty.com/straight-guy-viral-tiktok-glory-hole-confession-20260530/</w:t>
        </w:r>
      </w:hyperlink>
      <w:r>
        <w:t xml:space="preserve"> - A TikTok video went viral featuring a straight man who casually confessed to his girlfriend that he once visited a glory hole, sparking widespread online discussion and commentary within the LGBTQ+ community.</w:t>
      </w:r>
      <w:r/>
    </w:p>
    <w:p>
      <w:pPr>
        <w:pStyle w:val="ListNumber"/>
        <w:spacing w:line="240" w:lineRule="auto"/>
        <w:ind w:left="720"/>
      </w:pPr>
      <w:r/>
      <w:hyperlink r:id="rId12">
        <w:r>
          <w:rPr>
            <w:color w:val="0000EE"/>
            <w:u w:val="single"/>
          </w:rPr>
          <w:t>https://www.queerty.com/rami-malek-gay-for-pay-the-man-i-love-20260530/</w:t>
        </w:r>
      </w:hyperlink>
      <w:r>
        <w:t xml:space="preserve"> - The article discusses the online chatter surrounding Rami Malek's role in Ira Sachs' new film 'The Man I Love,' where he portrays a gay character, leading to conversations about 'gay-for-pay' performances in Hollywood.</w:t>
      </w:r>
      <w:r/>
    </w:p>
    <w:p>
      <w:pPr>
        <w:pStyle w:val="ListNumber"/>
        <w:spacing w:line="240" w:lineRule="auto"/>
        <w:ind w:left="720"/>
      </w:pPr>
      <w:r/>
      <w:hyperlink r:id="rId13">
        <w:r>
          <w:rPr>
            <w:color w:val="0000EE"/>
            <w:u w:val="single"/>
          </w:rPr>
          <w:t>https://www.queerty.com/repairing-appliances-nude-beaches-unexpected-joys-20260530/</w:t>
        </w:r>
      </w:hyperlink>
      <w:r>
        <w:t xml:space="preserve"> - The piece shares personal anecdotes from the Queerty team about experiences they never expected to enjoy, such as repairing household appliances and visiting nude beaches for the first time.</w:t>
      </w:r>
      <w:r/>
    </w:p>
    <w:p>
      <w:pPr>
        <w:pStyle w:val="ListNumber"/>
        <w:spacing w:line="240" w:lineRule="auto"/>
        <w:ind w:left="720"/>
      </w:pPr>
      <w:r/>
      <w:hyperlink r:id="rId10">
        <w:r>
          <w:rPr>
            <w:color w:val="0000EE"/>
            <w:u w:val="single"/>
          </w:rPr>
          <w:t>https://www.queerty.com/queerty-quick-dirty-lgbtq-news-roundup-20260530/</w:t>
        </w:r>
      </w:hyperlink>
      <w:r>
        <w:t xml:space="preserve"> - Queerty's 'Quick &amp; Dirty' segment provides a weekly roundup of significant LGBTQ+ news, offering unfiltered and candid commentary on various topics affecting the community.</w:t>
      </w:r>
      <w:r/>
    </w:p>
    <w:p>
      <w:pPr>
        <w:pStyle w:val="ListNumber"/>
        <w:spacing w:line="240" w:lineRule="auto"/>
        <w:ind w:left="720"/>
      </w:pPr>
      <w:r/>
      <w:hyperlink r:id="rId14">
        <w:r>
          <w:rPr>
            <w:color w:val="0000EE"/>
            <w:u w:val="single"/>
          </w:rPr>
          <w:t>https://www.queerty.com/queerty-lgbtq-news-weekly-recap-20260530/</w:t>
        </w:r>
      </w:hyperlink>
      <w:r>
        <w:t xml:space="preserve"> - A weekly recap from Queerty covering the most notable LGBTQ+ news stories, including viral social media moments, film industry discussions, and personal experiences shared by the Queerty team.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glory-holes-gay-for-pay-beaches-its-just-another-week-for-the-gays-20260530/" TargetMode="External"/><Relationship Id="rId10" Type="http://schemas.openxmlformats.org/officeDocument/2006/relationships/hyperlink" Target="https://www.queerty.com/queerty-quick-dirty-lgbtq-news-roundup-20260530/" TargetMode="External"/><Relationship Id="rId11" Type="http://schemas.openxmlformats.org/officeDocument/2006/relationships/hyperlink" Target="https://www.queerty.com/straight-guy-viral-tiktok-glory-hole-confession-20260530/" TargetMode="External"/><Relationship Id="rId12" Type="http://schemas.openxmlformats.org/officeDocument/2006/relationships/hyperlink" Target="https://www.queerty.com/rami-malek-gay-for-pay-the-man-i-love-20260530/" TargetMode="External"/><Relationship Id="rId13" Type="http://schemas.openxmlformats.org/officeDocument/2006/relationships/hyperlink" Target="https://www.queerty.com/repairing-appliances-nude-beaches-unexpected-joys-20260530/" TargetMode="External"/><Relationship Id="rId14" Type="http://schemas.openxmlformats.org/officeDocument/2006/relationships/hyperlink" Target="https://www.queerty.com/queerty-lgbtq-news-weekly-recap-202605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