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 Pete Pride Street Fair Guide: What to Expect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flocked to Central Avenue as St. Pete Pride kicked off early with a colourful street fair, drawing vendors, rainbow flags and a reminder that celebration and activism go hand in hand for the local LGBTQ community. Here’s what happened, why it matters, and how you can get involved.</w:t>
      </w:r>
      <w:r/>
    </w:p>
    <w:p>
      <w:r/>
      <w:r>
        <w:t>Essential Takeaways</w:t>
      </w:r>
      <w:r/>
      <w:r/>
    </w:p>
    <w:p>
      <w:pPr>
        <w:pStyle w:val="ListBullet"/>
        <w:spacing w:line="240" w:lineRule="auto"/>
        <w:ind w:left="720"/>
      </w:pPr>
      <w:r/>
      <w:r>
        <w:rPr>
          <w:b/>
        </w:rPr>
        <w:t>Big turnout expected:</w:t>
      </w:r>
      <w:r>
        <w:t xml:space="preserve"> Organisers say St. Pete Pride events will draw hundreds of thousands across June, and Friday’s street fair gave a lively preview. </w:t>
      </w:r>
      <w:r/>
    </w:p>
    <w:p>
      <w:pPr>
        <w:pStyle w:val="ListBullet"/>
        <w:spacing w:line="240" w:lineRule="auto"/>
        <w:ind w:left="720"/>
      </w:pPr>
      <w:r/>
      <w:r>
        <w:rPr>
          <w:b/>
        </w:rPr>
        <w:t>Vibrant market:</w:t>
      </w:r>
      <w:r>
        <w:t xml:space="preserve"> Local makers and queer-owned businesses filled booths; the fair felt loud, bright and welcoming. </w:t>
      </w:r>
      <w:r/>
    </w:p>
    <w:p>
      <w:pPr>
        <w:pStyle w:val="ListBullet"/>
        <w:spacing w:line="240" w:lineRule="auto"/>
        <w:ind w:left="720"/>
      </w:pPr>
      <w:r/>
      <w:r>
        <w:rPr>
          <w:b/>
        </w:rPr>
        <w:t>Funding squeeze:</w:t>
      </w:r>
      <w:r>
        <w:t xml:space="preserve"> Cuts to grants and DEI programmes have hit Pride groups, shifting reliance to individual donors and partners. </w:t>
      </w:r>
      <w:r/>
    </w:p>
    <w:p>
      <w:pPr>
        <w:pStyle w:val="ListBullet"/>
        <w:spacing w:line="240" w:lineRule="auto"/>
        <w:ind w:left="720"/>
      </w:pPr>
      <w:r/>
      <w:r>
        <w:rPr>
          <w:b/>
        </w:rPr>
        <w:t>Community resilience:</w:t>
      </w:r>
      <w:r>
        <w:t xml:space="preserve"> New groups and local organisers are stepping in across the bay to keep events happening and accessible. </w:t>
      </w:r>
      <w:r/>
      <w:r/>
    </w:p>
    <w:p>
      <w:pPr>
        <w:pStyle w:val="Heading2"/>
      </w:pPr>
      <w:r>
        <w:t>A colourful kickoff that felt like a parade of small businesses</w:t>
      </w:r>
      <w:r/>
    </w:p>
    <w:p>
      <w:r/>
      <w:r>
        <w:t>The Grand Central District on Central Avenue looked cheerful and busy, with rainbow flags fluttering off lampposts and stalls spilling onto the pavement. Vendors sold everything from gender-neutral clothing to snacks, and the mood was equal parts festival and shopping trip. According to local listings and Pride organisers, the street fair was designed as an accessible way to roll Pride into the city before June proper, giving the community a visible, walkable place to gather.</w:t>
      </w:r>
      <w:r/>
    </w:p>
    <w:p>
      <w:pPr>
        <w:pStyle w:val="Heading2"/>
      </w:pPr>
      <w:r>
        <w:t>Why organisers moved Pride earlier , and why timing matters</w:t>
      </w:r>
      <w:r/>
    </w:p>
    <w:p>
      <w:r/>
      <w:r>
        <w:t>St. Pete Pride’s board chose to start events ahead of the traditional First Friday to build momentum and make space for more activity across the month. Organisers told local outlets that starting early helps spread crowds, boosts vendor exposure and gives community groups a platform when it matters most. For shoppers and families, that means more chances to enjoy performances and pick up queer-made goods without the crush.</w:t>
      </w:r>
      <w:r/>
    </w:p>
    <w:p>
      <w:pPr>
        <w:pStyle w:val="Heading2"/>
      </w:pPr>
      <w:r>
        <w:t>Money matters: the funding squeeze reshaping Pride events</w:t>
      </w:r>
      <w:r/>
    </w:p>
    <w:p>
      <w:r/>
      <w:r>
        <w:t>Funding cuts have had a real impact. Local Pride leaders say reductions to public grants and the scaling back of DEI programmes have made corporate and institutional sponsorship trickier, and some health organisations lost funding that once supported Pride programming. As a result, groups are leaning on individual donors and grassroots partnerships to keep events free and public. If you value free, open Pride spaces, consider pitching in or sponsoring a booth , small donations now often make the difference.</w:t>
      </w:r>
      <w:r/>
    </w:p>
    <w:p>
      <w:pPr>
        <w:pStyle w:val="Heading2"/>
      </w:pPr>
      <w:r>
        <w:t>New players across the bay are stepping up</w:t>
      </w:r>
      <w:r/>
    </w:p>
    <w:p>
      <w:r/>
      <w:r>
        <w:t>When one long-standing Pride didn’t return this year, community organisers didn’t sit still. In Tampa, new groups staged events earlier in the year, and St. Pete Pride organisers welcomed that energy across the bay. That kind of local organising keeps the calendar full and gives more options to people seeking connection, care resources or simply a space to celebrate. It’s a reminder that Pride is both festival and community infrastructure.</w:t>
      </w:r>
      <w:r/>
    </w:p>
    <w:p>
      <w:pPr>
        <w:pStyle w:val="Heading2"/>
      </w:pPr>
      <w:r>
        <w:t>How vendors and visitors are adapting , and what to look for</w:t>
      </w:r>
      <w:r/>
    </w:p>
    <w:p>
      <w:r/>
      <w:r>
        <w:t>Local vendors are tweaking what they offer: gender-neutral fits, queer-designed labels and community-minded merchandise are all popular at the fair. If you’re heading to a street fair, bring a reusable bag, cash for small purchases, and a sense of curiosity , booths sell out fast. For makers, signing up as a partner or registering early helps secure a prime spot; organisers maintain registration and partner pages for those who want to take part next time.</w:t>
      </w:r>
      <w:r/>
    </w:p>
    <w:p>
      <w:r/>
      <w:r>
        <w:t>It's a small change that keeps public pride visible, funded and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https://baynews9.com/fl/tampa/news/2026/05/30/st-pete-pride-street-fair</w:t>
        </w:r>
      </w:hyperlink>
      <w:r>
        <w:t xml:space="preserve"> - Please view link - unable to able to access data</w:t>
      </w:r>
      <w:r/>
    </w:p>
    <w:p>
      <w:pPr>
        <w:pStyle w:val="ListNumber"/>
        <w:spacing w:line="240" w:lineRule="auto"/>
        <w:ind w:left="720"/>
      </w:pPr>
      <w:r/>
      <w:hyperlink r:id="rId10">
        <w:r>
          <w:rPr>
            <w:color w:val="0000EE"/>
            <w:u w:val="single"/>
          </w:rPr>
          <w:t>https://www.axios.com/local/tampa-bay/2026/05/27/st-pete-pride-kickoff-weekend-events</w:t>
        </w:r>
      </w:hyperlink>
      <w:r>
        <w:t xml:space="preserve"> - St. Pete Pride is set to begin this weekend, marking the start of Pride Month festivities in the area. Events kick off on Friday with a Street Fair in the Grand Central District from 5 to 10 pm, showcasing local vendors and live entertainment. Saturday features a Pickleball Tournament from 8 am to 1 pm at SkyBeach Resort, with individual tickets priced at $42.84 and team entries at $80.03. In the evening, the Sunset Beach Party takes place from 6 to 10 pm at the same resort, offering music from DJs, an appearance by the 2026 royal court, and light refreshments available for purchase. The weekend concludes with "Sundays are a Drag Brunch" on Sunday from 11 am to 2 pm at SkyBeach Resort, with admission costing $53.46. (</w:t>
      </w:r>
      <w:hyperlink r:id="rId14">
        <w:r>
          <w:rPr>
            <w:color w:val="0000EE"/>
            <w:u w:val="single"/>
          </w:rPr>
          <w:t>axios.com</w:t>
        </w:r>
      </w:hyperlink>
      <w:r>
        <w:t>)</w:t>
      </w:r>
      <w:r/>
    </w:p>
    <w:p>
      <w:pPr>
        <w:pStyle w:val="ListNumber"/>
        <w:spacing w:line="240" w:lineRule="auto"/>
        <w:ind w:left="720"/>
      </w:pPr>
      <w:r/>
      <w:hyperlink r:id="rId12">
        <w:r>
          <w:rPr>
            <w:color w:val="0000EE"/>
            <w:u w:val="single"/>
          </w:rPr>
          <w:t>https://www.stpetepride.org/get-to-know-us</w:t>
        </w:r>
      </w:hyperlink>
      <w:r>
        <w:t xml:space="preserve"> - St Pete Pride is a nonprofit 501(c)(3) organisation dedicated to celebrating and supporting the LGBTQIA+ community through cultural events, educational programmes, and advocacy actions. Their mission is to strengthen St. Petersburg’s legacy of inclusion and diversity, providing a safe space for education, self-exploration, and celebration of the LGBTQIA+ community and allies. By championing equity and representation, they aim to create an open and compassionate community where people are empowered to thrive. (</w:t>
      </w:r>
      <w:hyperlink r:id="rId15">
        <w:r>
          <w:rPr>
            <w:color w:val="0000EE"/>
            <w:u w:val="single"/>
          </w:rPr>
          <w:t>stpetepride.org</w:t>
        </w:r>
      </w:hyperlink>
      <w:r>
        <w:t>)</w:t>
      </w:r>
      <w:r/>
    </w:p>
    <w:p>
      <w:pPr>
        <w:pStyle w:val="ListNumber"/>
        <w:spacing w:line="240" w:lineRule="auto"/>
        <w:ind w:left="720"/>
      </w:pPr>
      <w:r/>
      <w:hyperlink r:id="rId16">
        <w:r>
          <w:rPr>
            <w:color w:val="0000EE"/>
            <w:u w:val="single"/>
          </w:rPr>
          <w:t>https://www.stpetepride.org/</w:t>
        </w:r>
      </w:hyperlink>
      <w:r>
        <w:t xml:space="preserve"> - St Pete Pride is Florida’s largest LGBTQ+ nonprofit and the producer of the state’s biggest Pride celebration, drawing over 400,000 attendees each year across more than 20 annual events—from Youth &amp; Family Day and Pride Connect to the iconic Parade &amp; Festivals—plus the new Pride Kickoff Weekend event. They offer both Annual Sponsorships for year-round visibility and Individual Event Sponsorships to align brands with specific Pride experiences. (</w:t>
      </w:r>
      <w:hyperlink r:id="rId17">
        <w:r>
          <w:rPr>
            <w:color w:val="0000EE"/>
            <w:u w:val="single"/>
          </w:rPr>
          <w:t>stpetepride.org</w:t>
        </w:r>
      </w:hyperlink>
      <w:r>
        <w:t>)</w:t>
      </w:r>
      <w:r/>
    </w:p>
    <w:p>
      <w:pPr>
        <w:pStyle w:val="ListNumber"/>
        <w:spacing w:line="240" w:lineRule="auto"/>
        <w:ind w:left="720"/>
      </w:pPr>
      <w:r/>
      <w:hyperlink r:id="rId11">
        <w:r>
          <w:rPr>
            <w:color w:val="0000EE"/>
            <w:u w:val="single"/>
          </w:rPr>
          <w:t>https://business.stpete.com/eventcalendar/details/st-pete-pride-street-fair-grand-central-district-1739726</w:t>
        </w:r>
      </w:hyperlink>
      <w:r>
        <w:t xml:space="preserve"> - The St. Pete Pride Street Fair is scheduled for Friday, May 29, 2026, from 5:00 PM to 10:00 PM in the Grand Central District. This event marks the kickoff of Pride Month festivities, featuring music and energy filling the streets, honouring the joy, visibility, and community that sparked it all and set the tone for the weekend ahead. (</w:t>
      </w:r>
      <w:hyperlink r:id="rId18">
        <w:r>
          <w:rPr>
            <w:color w:val="0000EE"/>
            <w:u w:val="single"/>
          </w:rPr>
          <w:t>business.stpete.com</w:t>
        </w:r>
      </w:hyperlink>
      <w:r>
        <w:t>)</w:t>
      </w:r>
      <w:r/>
    </w:p>
    <w:p>
      <w:pPr>
        <w:pStyle w:val="ListNumber"/>
        <w:spacing w:line="240" w:lineRule="auto"/>
        <w:ind w:left="720"/>
      </w:pPr>
      <w:r/>
      <w:hyperlink r:id="rId13">
        <w:r>
          <w:rPr>
            <w:color w:val="0000EE"/>
            <w:u w:val="single"/>
          </w:rPr>
          <w:t>https://www.stpetepride.org/become-a-partner</w:t>
        </w:r>
      </w:hyperlink>
      <w:r>
        <w:t xml:space="preserve"> - St Pete Pride offers sponsorship opportunities for both Annual Sponsorships, providing year-round visibility, and Individual Event Sponsorships, allowing brands to align with specific Pride experiences. Their events draw over 400,000 attendees each year across more than 20 annual events, including Youth &amp; Family Day, Pride Connect, and the iconic Parade &amp; Festivals. (</w:t>
      </w:r>
      <w:hyperlink r:id="rId19">
        <w:r>
          <w:rPr>
            <w:color w:val="0000EE"/>
            <w:u w:val="single"/>
          </w:rPr>
          <w:t>stpetepride.org</w:t>
        </w:r>
      </w:hyperlink>
      <w:r>
        <w:t>)</w:t>
      </w:r>
      <w:r/>
    </w:p>
    <w:p>
      <w:pPr>
        <w:pStyle w:val="ListNumber"/>
        <w:spacing w:line="240" w:lineRule="auto"/>
        <w:ind w:left="720"/>
      </w:pPr>
      <w:r/>
      <w:hyperlink r:id="rId20">
        <w:r>
          <w:rPr>
            <w:color w:val="0000EE"/>
            <w:u w:val="single"/>
          </w:rPr>
          <w:t>https://www.stpetepride.org/registration2026</w:t>
        </w:r>
      </w:hyperlink>
      <w:r>
        <w:t xml:space="preserve"> - St Pete Pride provides registration opportunities for vendors and parade participants for the 2026 events. Vendor registration is open for events from May 29 to May 31, June 26 to June 28, and June 25 to June 27. Parade registration is also available for June 26 to June 28. These events aim to honour the LGBTQ+ community of St. Petersburg and the greater Tampa Bay region. (</w:t>
      </w:r>
      <w:hyperlink r:id="rId21">
        <w:r>
          <w:rPr>
            <w:color w:val="0000EE"/>
            <w:u w:val="single"/>
          </w:rPr>
          <w:t>stpetepride.org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ynews9.com/fl/tampa/news/2026/05/30/st-pete-pride-street-fair" TargetMode="External"/><Relationship Id="rId10" Type="http://schemas.openxmlformats.org/officeDocument/2006/relationships/hyperlink" Target="https://www.axios.com/local/tampa-bay/2026/05/27/st-pete-pride-kickoff-weekend-events" TargetMode="External"/><Relationship Id="rId11" Type="http://schemas.openxmlformats.org/officeDocument/2006/relationships/hyperlink" Target="https://business.stpete.com/eventcalendar/details/st-pete-pride-street-fair-grand-central-district-1739726" TargetMode="External"/><Relationship Id="rId12" Type="http://schemas.openxmlformats.org/officeDocument/2006/relationships/hyperlink" Target="https://www.stpetepride.org/get-to-know-us" TargetMode="External"/><Relationship Id="rId13" Type="http://schemas.openxmlformats.org/officeDocument/2006/relationships/hyperlink" Target="https://www.stpetepride.org/become-a-partner" TargetMode="External"/><Relationship Id="rId14" Type="http://schemas.openxmlformats.org/officeDocument/2006/relationships/hyperlink" Target="https://www.axios.com/local/tampa-bay/2026/05/27/st-pete-pride-kickoff-weekend-events?utm_source=openai" TargetMode="External"/><Relationship Id="rId15" Type="http://schemas.openxmlformats.org/officeDocument/2006/relationships/hyperlink" Target="https://www.stpetepride.org/get-to-know-us?utm_source=openai" TargetMode="External"/><Relationship Id="rId16" Type="http://schemas.openxmlformats.org/officeDocument/2006/relationships/hyperlink" Target="https://www.stpetepride.org/" TargetMode="External"/><Relationship Id="rId17" Type="http://schemas.openxmlformats.org/officeDocument/2006/relationships/hyperlink" Target="https://www.stpetepride.org/?utm_source=openai" TargetMode="External"/><Relationship Id="rId18" Type="http://schemas.openxmlformats.org/officeDocument/2006/relationships/hyperlink" Target="https://business.stpete.com/eventcalendar/details/st-pete-pride-street-fair-grand-central-district-1739726?utm_source=openai" TargetMode="External"/><Relationship Id="rId19" Type="http://schemas.openxmlformats.org/officeDocument/2006/relationships/hyperlink" Target="https://www.stpetepride.org/become-a-partner?utm_source=openai" TargetMode="External"/><Relationship Id="rId20" Type="http://schemas.openxmlformats.org/officeDocument/2006/relationships/hyperlink" Target="https://www.stpetepride.org/registration2026" TargetMode="External"/><Relationship Id="rId21" Type="http://schemas.openxmlformats.org/officeDocument/2006/relationships/hyperlink" Target="https://www.stpetepride.org/registration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