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Places to Sip and Celebrate Pride in Utah This June</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Burst into Pride month with plans: Salt Lake City venues and events where locals and visitors can parade, party, brunch, and linger , all mapped out so you know where to go after the march, where the drag brunches sing, and which clubs throw the biggest block parties.</w:t>
      </w:r>
      <w:r/>
    </w:p>
    <w:p>
      <w:r/>
      <w:r>
        <w:t>Essential Takeaways</w:t>
      </w:r>
      <w:r/>
      <w:r/>
    </w:p>
    <w:p>
      <w:pPr>
        <w:pStyle w:val="ListBullet"/>
        <w:spacing w:line="240" w:lineRule="auto"/>
        <w:ind w:left="720"/>
      </w:pPr>
      <w:r/>
      <w:r>
        <w:rPr>
          <w:b/>
        </w:rPr>
        <w:t>Parade day:</w:t>
      </w:r>
      <w:r>
        <w:t xml:space="preserve"> Utah Pride parade is on 8 June this year, with downtown streets flooded with colour and energy. </w:t>
      </w:r>
      <w:r/>
    </w:p>
    <w:p>
      <w:pPr>
        <w:pStyle w:val="ListBullet"/>
        <w:spacing w:line="240" w:lineRule="auto"/>
        <w:ind w:left="720"/>
      </w:pPr>
      <w:r/>
      <w:r>
        <w:rPr>
          <w:b/>
        </w:rPr>
        <w:t>Post-parade drinks:</w:t>
      </w:r>
      <w:r>
        <w:t xml:space="preserve"> Bar X and Beer Bar stay decorated and welcoming through June, offering taps and a relaxed, flag-filled vibe. </w:t>
      </w:r>
      <w:r/>
    </w:p>
    <w:p>
      <w:pPr>
        <w:pStyle w:val="ListBullet"/>
        <w:spacing w:line="240" w:lineRule="auto"/>
        <w:ind w:left="720"/>
      </w:pPr>
      <w:r/>
      <w:r>
        <w:rPr>
          <w:b/>
        </w:rPr>
        <w:t>Big club nights:</w:t>
      </w:r>
      <w:r>
        <w:t xml:space="preserve"> MILK+ hosts headline block parties and multi-stage DJ sets , expect cover charges and packed dancefloors. </w:t>
      </w:r>
      <w:r/>
    </w:p>
    <w:p>
      <w:pPr>
        <w:pStyle w:val="ListBullet"/>
        <w:spacing w:line="240" w:lineRule="auto"/>
        <w:ind w:left="720"/>
      </w:pPr>
      <w:r/>
      <w:r>
        <w:rPr>
          <w:b/>
        </w:rPr>
        <w:t>Drag brunch favourites:</w:t>
      </w:r>
      <w:r>
        <w:t xml:space="preserve"> HK Brewing, Why Kiki and Bambara each serve very different brunch experiences , from kombucha cocktails to high-glam seated shows. </w:t>
      </w:r>
      <w:r/>
    </w:p>
    <w:p>
      <w:pPr>
        <w:pStyle w:val="ListBullet"/>
        <w:spacing w:line="240" w:lineRule="auto"/>
        <w:ind w:left="720"/>
      </w:pPr>
      <w:r/>
      <w:r>
        <w:rPr>
          <w:b/>
        </w:rPr>
        <w:t>Local venues with history:</w:t>
      </w:r>
      <w:r>
        <w:t xml:space="preserve"> Metro Music Hall and Try-Angles provide steady programming, themed nights and community-focused performances all month.</w:t>
      </w:r>
      <w:r/>
      <w:r/>
    </w:p>
    <w:p>
      <w:pPr>
        <w:pStyle w:val="Heading2"/>
      </w:pPr>
      <w:r>
        <w:t>Parade day sorted: where to head once the confetti settles</w:t>
      </w:r>
      <w:r/>
    </w:p>
    <w:p>
      <w:r/>
      <w:r>
        <w:t>The Pride parade is the obvious starting point, and when the streets quiet down you'll want somewhere nearby to collapse into a chair and keep the party going with a drink that tastes like triumph. Bar X and Beer Bar sit in the parade corridor and lean into Pride all month, so you can duck in for a cold pint or a well-made cocktail without wandering far. The rooms feel communal and low-fuss, with a steady hum rather than full-on club chaos. Salt Lake locals and visitors appreciate having this kind of dependable post-parade spot , it's easy to find, easy to enjoy, and it feels like a natural extension of the day's energy. If you're planning to meet a group, pick a specific bar and a time; crowds thin and swell quickly after the route clears.</w:t>
      </w:r>
      <w:r/>
    </w:p>
    <w:p>
      <w:pPr>
        <w:pStyle w:val="Heading2"/>
      </w:pPr>
      <w:r>
        <w:t>Dancefloor drama: MILK+ and the block-party energy</w:t>
      </w:r>
      <w:r/>
    </w:p>
    <w:p>
      <w:r/>
      <w:r>
        <w:t>If you want an all-night scene, MILK+ is where people go to lose themselves properly. Their Pride block parties attract big-name performers and local drag royalty alike, turning outdoor space and two indoor floors into a festival ground. Expect loud music, theatrical sets and a crowd that’s in it for the spectacle , and remember there’s often a cover. For planning, check MILK+'s schedule ahead of time and prepare for security lines and a packed room. Wear comfortable shoes, bring cash for tips, and leave space in your calendar for after-parties; these are the nights that tend to roll on.</w:t>
      </w:r>
      <w:r/>
    </w:p>
    <w:p>
      <w:pPr>
        <w:pStyle w:val="Heading2"/>
      </w:pPr>
      <w:r>
        <w:t>Drag brunches that raise the roof , HK Brewing, Why Kiki, Bambara</w:t>
      </w:r>
      <w:r/>
    </w:p>
    <w:p>
      <w:r/>
      <w:r>
        <w:t>Drag brunch in Salt Lake is practically an institution during Pride month, and each venue brings its own flavour. HK Brewing leans into queer- and woman-owned hospitality with kombucha cocktails and an upbeat Sip &amp; Slay format that feels convivial and approachable. Their taproom is desert-chic and bright , a nice contrast to the typical club scene. Why Kiki is loud, fun and a little bit cheeky, known for its themed waffles and spirited crowds. If you want a brunch that’s more cabaret than coffee, this is your stop. Bambara, meanwhile, turns things luxe: think three-course menus and theatre-level performances, ideal if you’re after something sit-down and spectacular. For all of them, book early , Pride Sundays sell out fast.</w:t>
      </w:r>
      <w:r/>
    </w:p>
    <w:p>
      <w:pPr>
        <w:pStyle w:val="Heading2"/>
      </w:pPr>
      <w:r>
        <w:t>More than parties: themed nights, live music, community spaces</w:t>
      </w:r>
      <w:r/>
    </w:p>
    <w:p>
      <w:r/>
      <w:r>
        <w:t>Not every Pride night needs to be a rave. Metro Music Hall programs live drag acts and touring performers, leaning into music and production value, while Try-Angles caters to niche queer nights with affordable, generous drinks and late hours. These spots are where local culture and club heritage meet, and they often host the shows that become annual traditions. If you prefer a show with a stage rather than a packed dancefloor, check Metro's listings for RuPaul alumni and touring drag artists. Try-Angles is great for those who want a themed, underground vibe without spending a fortune.</w:t>
      </w:r>
      <w:r/>
    </w:p>
    <w:p>
      <w:pPr>
        <w:pStyle w:val="Heading2"/>
      </w:pPr>
      <w:r>
        <w:t>Practical tips for enjoying Pride in Salt Lake</w:t>
      </w:r>
      <w:r/>
    </w:p>
    <w:p>
      <w:r/>
      <w:r>
        <w:t>Plan for crowds, especially around parade start and end times, and wear layers , June evenings can swing cooler. Book drag brunches and club tickets in advance, keep cash handy for tips, and pick a meet-up spot with good mobile signal. Be respectful of performers and fellow revelers: tip generously, ask before taking close-up photos, and leave room for others to enjoy the moment. Finally, pace yourself. Pride month is a marathon, not a sprint: there are dozens of events across June, so sampling a few highlights will get you more joy than trying to do everything in one weekend.</w:t>
      </w:r>
      <w:r/>
    </w:p>
    <w:p>
      <w:r/>
      <w:r>
        <w:t>It's a small change that can make every celebration feel safer, louder and more joyful.</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0">
        <w:r>
          <w:rPr>
            <w:color w:val="0000EE"/>
            <w:u w:val="single"/>
          </w:rPr>
          <w:t>[2]</w:t>
        </w:r>
      </w:hyperlink>
      <w:r>
        <w:t xml:space="preserve">, </w:t>
      </w:r>
      <w:hyperlink r:id="rId12">
        <w:r>
          <w:rPr>
            <w:color w:val="0000EE"/>
            <w:u w:val="single"/>
          </w:rPr>
          <w:t>[6]</w:t>
        </w:r>
      </w:hyperlink>
      <w:r>
        <w:t xml:space="preserve">- Paragraph 3: </w:t>
      </w:r>
      <w:hyperlink r:id="rId9">
        <w:r>
          <w:rPr>
            <w:color w:val="0000EE"/>
            <w:u w:val="single"/>
          </w:rPr>
          <w:t>[1]</w:t>
        </w:r>
      </w:hyperlink>
      <w:r>
        <w:t xml:space="preserve">, </w:t>
      </w:r>
      <w:hyperlink r:id="rId9">
        <w:r>
          <w:rPr>
            <w:color w:val="0000EE"/>
            <w:u w:val="single"/>
          </w:rPr>
          <w:t>[1]</w:t>
        </w:r>
      </w:hyperlink>
      <w:r>
        <w:t xml:space="preserve">- Paragraph 4: </w:t>
      </w:r>
      <w:hyperlink r:id="rId9">
        <w:r>
          <w:rPr>
            <w:color w:val="0000EE"/>
            <w:u w:val="single"/>
          </w:rPr>
          <w:t>[1]</w:t>
        </w:r>
      </w:hyperlink>
      <w:r>
        <w:t xml:space="preserve">, </w:t>
      </w:r>
      <w:hyperlink r:id="rId9">
        <w:r>
          <w:rPr>
            <w:color w:val="0000EE"/>
            <w:u w:val="single"/>
          </w:rPr>
          <w:t>[1]</w:t>
        </w:r>
      </w:hyperlink>
      <w:r>
        <w:t xml:space="preserve">- Paragraph 5: </w:t>
      </w:r>
      <w:hyperlink r:id="rId9">
        <w:r>
          <w:rPr>
            <w:color w:val="0000EE"/>
            <w:u w:val="single"/>
          </w:rPr>
          <w:t>[1]</w:t>
        </w:r>
      </w:hyperlink>
      <w:r>
        <w:t xml:space="preserve">, </w:t>
      </w:r>
      <w:hyperlink r:id="rId9">
        <w:r>
          <w:rPr>
            <w:color w:val="0000EE"/>
            <w:u w:val="single"/>
          </w:rPr>
          <w:t>[1]</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https://saltlakemagazine.com/pride-in-utah-2025/</w:t>
        </w:r>
      </w:hyperlink>
      <w:r>
        <w:t xml:space="preserve"> - Please view link - unable to able to access data</w:t>
      </w:r>
      <w:r/>
    </w:p>
    <w:p>
      <w:pPr>
        <w:pStyle w:val="ListNumber"/>
        <w:spacing w:line="240" w:lineRule="auto"/>
        <w:ind w:left="720"/>
      </w:pPr>
      <w:r/>
      <w:hyperlink r:id="rId10">
        <w:r>
          <w:rPr>
            <w:color w:val="0000EE"/>
            <w:u w:val="single"/>
          </w:rPr>
          <w:t>https://www.restaurantji.com/ut/salt-lake-city/bar-x-/</w:t>
        </w:r>
      </w:hyperlink>
      <w:r>
        <w:t xml:space="preserve"> - Bar X is a gritty downtown beer hall known for its amazing brats, hand-cut fries, and vast selection of beers on tap. The venue offers a fun, lowbrow atmosphere with convenient food options next door at Beer Bar. It features both indoor and outdoor seating areas, although the patio is small. The bar serves excellent drinks, including amazing cocktails and a huge whiskey selection, all at reasonable prices. The bartenders are exceptional, creating a fun vibe and crafting cocktails that exceed expectations. Bar X is also a great spot for events, with a reserved back room and customizable cocktail menus available. With street parking available, it is a must-visit place in Salt Lake City.</w:t>
      </w:r>
      <w:r/>
    </w:p>
    <w:p>
      <w:pPr>
        <w:pStyle w:val="ListNumber"/>
        <w:spacing w:line="240" w:lineRule="auto"/>
        <w:ind w:left="720"/>
      </w:pPr>
      <w:r/>
      <w:hyperlink r:id="rId11">
        <w:r>
          <w:rPr>
            <w:color w:val="0000EE"/>
            <w:u w:val="single"/>
          </w:rPr>
          <w:t>https://www.roadtrippers.com/us/salt-lake-city-ut/food-drink/bar-x-salt-lake-city</w:t>
        </w:r>
      </w:hyperlink>
      <w:r>
        <w:t xml:space="preserve"> - Bar X is a popular bar located at 155 E 200th S, Salt Lake City, UT 84111. Known for its prohibition-era cocktail ambiance, it offers an extensive whiskey selection and craft cocktails. The venue features both indoor and outdoor seating areas, with a small patio available. Connected to Beer Bar next door, patrons can enjoy food options alongside their drinks. The bar operates from Tuesday to Saturday, 4:00 PM to 1:00 AM, and on Sunday from 7:00 PM to 1:00 AM. For more information, visit their website at barxslc.com.</w:t>
      </w:r>
      <w:r/>
    </w:p>
    <w:p>
      <w:pPr>
        <w:pStyle w:val="ListNumber"/>
        <w:spacing w:line="240" w:lineRule="auto"/>
        <w:ind w:left="720"/>
      </w:pPr>
      <w:r/>
      <w:hyperlink r:id="rId13">
        <w:r>
          <w:rPr>
            <w:color w:val="0000EE"/>
            <w:u w:val="single"/>
          </w:rPr>
          <w:t>https://www.saltandseek.com/blogs/bars/bar-x-mocktails-craft-cocktails-slc</w:t>
        </w:r>
      </w:hyperlink>
      <w:r>
        <w:t xml:space="preserve"> - Bar X, located at 155 E. 200 South in downtown Salt Lake City, is renowned for its prohibition-era cocktail bar atmosphere, offering classic drinks and beer hall vibes. The venue boasts an extensive whiskey selection and craft cocktails, with a gritty ambiance complemented by a small patio and a back room suitable for events. Patrons can pair their drinks with truffle fries or a brat for a complete experience. The bar operates from Tuesday to Saturday, 4:00 PM to 1:00 AM, and on Sunday from 7:00 PM to 1:00 AM. For more details, visit their website at barxslc.com.</w:t>
      </w:r>
      <w:r/>
    </w:p>
    <w:p>
      <w:pPr>
        <w:pStyle w:val="ListNumber"/>
        <w:spacing w:line="240" w:lineRule="auto"/>
        <w:ind w:left="720"/>
      </w:pPr>
      <w:r/>
      <w:hyperlink r:id="rId14">
        <w:r>
          <w:rPr>
            <w:color w:val="0000EE"/>
            <w:u w:val="single"/>
          </w:rPr>
          <w:t>https://beerfordriving.com/locations/UT/salt-lake-city/bar-x/</w:t>
        </w:r>
      </w:hyperlink>
      <w:r>
        <w:t xml:space="preserve"> - Bar X, located at 155 E 200 S, Salt Lake City, UT 84111, is a restaurant and bar offering a selection of non-alcoholic drinks, including Heineken 0 and Athletic Brewing. The venue operates from Monday to Saturday, 4:00 PM to 1:00 AM, and on Sunday from 7:00 PM to 1:00 AM. For more information, visit their website at barxslc.com.</w:t>
      </w:r>
      <w:r/>
    </w:p>
    <w:p>
      <w:pPr>
        <w:pStyle w:val="ListNumber"/>
        <w:spacing w:line="240" w:lineRule="auto"/>
        <w:ind w:left="720"/>
      </w:pPr>
      <w:r/>
      <w:hyperlink r:id="rId12">
        <w:r>
          <w:rPr>
            <w:color w:val="0000EE"/>
            <w:u w:val="single"/>
          </w:rPr>
          <w:t>https://www.crystalinnsaltlake.com/local-attractions/bar-x-beer-bar</w:t>
        </w:r>
      </w:hyperlink>
      <w:r>
        <w:t xml:space="preserve"> - Bar X and Beer Bar, located at 155 East 200 South, Salt Lake City, UT 84138, are casual bars offering a variety of drinks and a casual dress code. Bar X operates from Monday to Saturday, 4:00 PM to 1:00 AM, and on Sunday from 7:00 PM to 1:00 AM. For more information, visit their website at beerbarslc.com.</w:t>
      </w:r>
      <w:r/>
    </w:p>
    <w:p>
      <w:pPr>
        <w:pStyle w:val="ListNumber"/>
        <w:spacing w:line="240" w:lineRule="auto"/>
        <w:ind w:left="720"/>
      </w:pPr>
      <w:r/>
      <w:hyperlink r:id="rId15">
        <w:r>
          <w:rPr>
            <w:color w:val="0000EE"/>
            <w:u w:val="single"/>
          </w:rPr>
          <w:t>https://www.youtube.com/watch?v=JsRgW8bqnj4</w:t>
        </w:r>
      </w:hyperlink>
      <w:r>
        <w:t xml:space="preserve"> - This YouTube video provides a live broadcast of the 2025 Utah Pride Parade, hosted by Kyle Ashworth. The event features live commentary, behind-the-scenes insights, and vibrant coverage of the parade's floats and crowd energy, offering viewers a front-row seat to the celebration of Pride in Utah.</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saltlakemagazine.com/pride-in-utah-2025/" TargetMode="External"/><Relationship Id="rId10" Type="http://schemas.openxmlformats.org/officeDocument/2006/relationships/hyperlink" Target="https://www.restaurantji.com/ut/salt-lake-city/bar-x-/" TargetMode="External"/><Relationship Id="rId11" Type="http://schemas.openxmlformats.org/officeDocument/2006/relationships/hyperlink" Target="https://www.roadtrippers.com/us/salt-lake-city-ut/food-drink/bar-x-salt-lake-city" TargetMode="External"/><Relationship Id="rId12" Type="http://schemas.openxmlformats.org/officeDocument/2006/relationships/hyperlink" Target="https://www.crystalinnsaltlake.com/local-attractions/bar-x-beer-bar" TargetMode="External"/><Relationship Id="rId13" Type="http://schemas.openxmlformats.org/officeDocument/2006/relationships/hyperlink" Target="https://www.saltandseek.com/blogs/bars/bar-x-mocktails-craft-cocktails-slc" TargetMode="External"/><Relationship Id="rId14" Type="http://schemas.openxmlformats.org/officeDocument/2006/relationships/hyperlink" Target="https://beerfordriving.com/locations/UT/salt-lake-city/bar-x/" TargetMode="External"/><Relationship Id="rId15" Type="http://schemas.openxmlformats.org/officeDocument/2006/relationships/hyperlink" Target="https://www.youtube.com/watch?v=JsRgW8bqnj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