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Hindi Series "Koi Naam Na Do" Explores Friendship, Not Just Romance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tuning into Last Leaf Pictures’ YouTube drop, Koi Naam Na Do, and finding a quietly messy story about friendship that matters more than the romance. Seven 30-minute episodes follow two men whose bond tests loyalties, desire and what “enough” looks like.</w:t>
      </w:r>
      <w:r/>
    </w:p>
    <w:p>
      <w:r/>
      <w:r>
        <w:t>Essential Takeaways</w:t>
      </w:r>
      <w:r/>
      <w:r/>
    </w:p>
    <w:p>
      <w:pPr>
        <w:pStyle w:val="ListBullet"/>
        <w:spacing w:line="240" w:lineRule="auto"/>
        <w:ind w:left="720"/>
      </w:pPr>
      <w:r/>
      <w:r>
        <w:rPr>
          <w:b/>
        </w:rPr>
        <w:t>Format and length:</w:t>
      </w:r>
      <w:r>
        <w:t xml:space="preserve"> Seven episodes, roughly 30 minutes each, streaming on Last Leaf Pictures’ YouTube channel and available via Plex. </w:t>
      </w:r>
      <w:r/>
    </w:p>
    <w:p>
      <w:pPr>
        <w:pStyle w:val="ListBullet"/>
        <w:spacing w:line="240" w:lineRule="auto"/>
        <w:ind w:left="720"/>
      </w:pPr>
      <w:r/>
      <w:r>
        <w:rPr>
          <w:b/>
        </w:rPr>
        <w:t>Central duo:</w:t>
      </w:r>
      <w:r>
        <w:t xml:space="preserve"> Anshul and Kavith meet on a train, become roommates and form a deeply intertwined friendship that feels familial. </w:t>
      </w:r>
      <w:r/>
    </w:p>
    <w:p>
      <w:pPr>
        <w:pStyle w:val="ListBullet"/>
        <w:spacing w:line="240" w:lineRule="auto"/>
        <w:ind w:left="720"/>
      </w:pPr>
      <w:r/>
      <w:r>
        <w:rPr>
          <w:b/>
        </w:rPr>
        <w:t>Emotional tone:</w:t>
      </w:r>
      <w:r>
        <w:t xml:space="preserve"> Warm, sometimes awkward and often tender; the show focuses on longing, dependency and blurred boundaries. </w:t>
      </w:r>
      <w:r/>
    </w:p>
    <w:p>
      <w:pPr>
        <w:pStyle w:val="ListBullet"/>
        <w:spacing w:line="240" w:lineRule="auto"/>
        <w:ind w:left="720"/>
      </w:pPr>
      <w:r/>
      <w:r>
        <w:rPr>
          <w:b/>
        </w:rPr>
        <w:t>Conflict source:</w:t>
      </w:r>
      <w:r>
        <w:t xml:space="preserve"> Kavith is emotionally needy and falls for Anshul, who cherishes the closeness but isn’t romantically available. </w:t>
      </w:r>
      <w:r/>
    </w:p>
    <w:p>
      <w:pPr>
        <w:pStyle w:val="ListBullet"/>
        <w:spacing w:line="240" w:lineRule="auto"/>
        <w:ind w:left="720"/>
      </w:pPr>
      <w:r/>
      <w:r>
        <w:rPr>
          <w:b/>
        </w:rPr>
        <w:t>Practical feel:</w:t>
      </w:r>
      <w:r>
        <w:t xml:space="preserve"> Intimate performances, small-city settings and a quiet, lived-in aesthetic , expect subtle, character-driven scenes rather than plot fireworks.</w:t>
      </w:r>
      <w:r/>
      <w:r/>
    </w:p>
    <w:p>
      <w:pPr>
        <w:pStyle w:val="Heading2"/>
      </w:pPr>
      <w:r>
        <w:t>Why this feels like a friendship study rather than a gay-romance hook</w:t>
      </w:r>
      <w:r/>
    </w:p>
    <w:p>
      <w:r/>
      <w:r>
        <w:t>The first thing that hits you is the texture: small interiors, shared meals, messages left on the kitchen counter, a child’s toys in the background. That homely detail makes the relationship feel grounded and domestic. Reviews and episode guides position the show as a romance about a gay man and his straight best friend, but watching it you quickly notice the heartbeat is friendship itself. The central conflict comes from expectations and emotional labour, not grand gestures. If you go in looking for an enemies-to-lovers or steamy arc, you’ll be surprised. The series asks a quieter question: how do you navigate devotion when the other person simply can’t reciprocate in the way you need? For viewers, the takeaway is simple , this is for people who like texture and thorny feelings in their drama.</w:t>
      </w:r>
      <w:r/>
    </w:p>
    <w:p>
      <w:pPr>
        <w:pStyle w:val="Heading2"/>
      </w:pPr>
      <w:r>
        <w:t>The characters: messy, warm and often irritating in the best way</w:t>
      </w:r>
      <w:r/>
    </w:p>
    <w:p>
      <w:r/>
      <w:r>
        <w:t>Anshul is the approachable, fair-minded aspiring actor with a child off-screen; he radiates a soft dependability. Kavith is the affectionate, needy foil who showers love and drama in equal measure. Their dynamic is often touching , Kavith dotes on Anshul and his son, and Anshul enjoys being adored , but it’s not without friction. Kavith’s tendency to label and possess the relationship pushes boundaries until those boundaries fray. Performance-wise, the leads carry the weight of the show. When it works, the small gestures , a staged smile, a hand lingered on a table , say more than any line of dialogue. If a character grates on you, that’s intentional: the writing wants you to sit with discomfort and wonder whose responsibility the friendship really is.</w:t>
      </w:r>
      <w:r/>
    </w:p>
    <w:p>
      <w:pPr>
        <w:pStyle w:val="Heading2"/>
      </w:pPr>
      <w:r>
        <w:t>How the plot unfolds: slow burners, real stakes</w:t>
      </w:r>
      <w:r/>
    </w:p>
    <w:p>
      <w:r/>
      <w:r>
        <w:t>The pair first meet on a train to Delhi, bail on returning home and head back to Mumbai together , the kind of cinematic, impulsive start that sets a tone of second chances. Over episodes, their financial struggles, shared living and mutual caretaking crystalise into something that looks like family. Complications arrive from everyday life: Kavith’s homophobic brother, an ex, and a romantic interest Anshul gets serious about. A turning point comes when Kavith confesses his feelings; he insists he isn’t after sex, he wants a different intimacy. Anshul is awkward but permissive, which ultimately causes more damage than a blunt rejection might have. For binge-watchers, the pacing rewards patience: stakes are emotional rather than plot-driven, so episodes build through accumulated detail.</w:t>
      </w:r>
      <w:r/>
    </w:p>
    <w:p>
      <w:pPr>
        <w:pStyle w:val="Heading2"/>
      </w:pPr>
      <w:r>
        <w:t>Where the series sits in the wider landscape of Indian queer storytelling</w:t>
      </w:r>
      <w:r/>
    </w:p>
    <w:p>
      <w:r/>
      <w:r>
        <w:t>Streaming short-form, character-led queer stories is now a recognisable trend, and this series leans into that intimacy rather than spectacle. Platforms like YouTube and Plex are giving indie producers room to experiment without the commercial smoothing you get on bigger OTTs. According to local reviews and episode guides, Koi Naam Na Do is being appreciated for its authenticity and domestic focus, not for pushing any flashy boundaries. That makes it more relatable to viewers who want to see queer lives in everyday settings. For the industry, the show is another signal that modestly budgeted, emotionally rich narratives can find audiences online; it’s less about shock value and more about honest portrayals.</w:t>
      </w:r>
      <w:r/>
    </w:p>
    <w:p>
      <w:pPr>
        <w:pStyle w:val="Heading2"/>
      </w:pPr>
      <w:r>
        <w:t>How to watch and who will love it</w:t>
      </w:r>
      <w:r/>
    </w:p>
    <w:p>
      <w:r/>
      <w:r>
        <w:t>You can stream all seven episodes on Last Leaf Pictures’ YouTube channel and find listings on Plex if you prefer that interface. Episodes clock in at around half an hour, so it’s easy to digest over an evening or a few commutes. This is ideal for viewers who favour character drama, subtle performances and realistic domestic stakes. If you want tidy resolutions or a conventional romance arc, be warned: the show loves ambiguity. Practical tip: watch with someone who appreciates slow-burning emotion, and maybe keep tissues handy for the quieter scenes.</w:t>
      </w:r>
      <w:r/>
    </w:p>
    <w:p>
      <w:r/>
      <w:r>
        <w:t>It's a small change in tone that makes familiar beats feel fresh , friendship, handled honestly, can be as combustible as love.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https://www.thegayreels.com/2026/05/koi-naam-na-do-hindi-series-dont-give.html</w:t>
        </w:r>
      </w:hyperlink>
      <w:r>
        <w:t xml:space="preserve"> - Please view link - unable to able to access data</w:t>
      </w:r>
      <w:r/>
    </w:p>
    <w:p>
      <w:pPr>
        <w:pStyle w:val="ListNumber"/>
        <w:spacing w:line="240" w:lineRule="auto"/>
        <w:ind w:left="720"/>
      </w:pPr>
      <w:r/>
      <w:hyperlink r:id="rId9">
        <w:r>
          <w:rPr>
            <w:color w:val="0000EE"/>
            <w:u w:val="single"/>
          </w:rPr>
          <w:t>https://www.thegayreels.com/2026/05/koi-naam-na-do-hindi-series-dont-give.html</w:t>
        </w:r>
      </w:hyperlink>
      <w:r>
        <w:t xml:space="preserve"> - This article provides a review of the Indian series 'Koi Naam Na Do', highlighting its focus on friendship and the complexities that arise when emotions become entangled. The series is available on the YouTube channel of Last Leaf Pictures, consisting of seven episodes of approximately 30 minutes each. The review discusses the central characters, Anshul and Kavith, their evolving relationship, and the challenges they face as their bond deepens. The author shares personal reflections on the series, noting mixed feelings about one of the lead characters.</w:t>
      </w:r>
      <w:r/>
    </w:p>
    <w:p>
      <w:pPr>
        <w:pStyle w:val="ListNumber"/>
        <w:spacing w:line="240" w:lineRule="auto"/>
        <w:ind w:left="720"/>
      </w:pPr>
      <w:r/>
      <w:hyperlink r:id="rId11">
        <w:r>
          <w:rPr>
            <w:color w:val="0000EE"/>
            <w:u w:val="single"/>
          </w:rPr>
          <w:t>https://the-bl-xpress.com/2026/05/12/koi-naam-na-do-series-review-ep-1-to-7/</w:t>
        </w:r>
      </w:hyperlink>
      <w:r>
        <w:t xml:space="preserve"> - This review delves into the series 'Koi Naam Na Do', emphasizing its exploration of friendship and the blurred lines between platonic and romantic feelings. The narrative follows Anshul and Kavith, two men who meet on a train and form a deep bond, leading to emotional and financial interdependence. The review highlights the series' portrayal of unspoken love and the complexities of unrequited feelings, drawing parallels to iconic friendships in popular culture.</w:t>
      </w:r>
      <w:r/>
    </w:p>
    <w:p>
      <w:pPr>
        <w:pStyle w:val="ListNumber"/>
        <w:spacing w:line="240" w:lineRule="auto"/>
        <w:ind w:left="720"/>
      </w:pPr>
      <w:r/>
      <w:hyperlink r:id="rId10">
        <w:r>
          <w:rPr>
            <w:color w:val="0000EE"/>
            <w:u w:val="single"/>
          </w:rPr>
          <w:t>https://watch.plex.tv/show/koi-naam-na-do</w:t>
        </w:r>
      </w:hyperlink>
      <w:r>
        <w:t xml:space="preserve"> - This page provides information about the upcoming series 'Koi Naam Na Do', set to release on 30 September 2026. The series is described as a compelling Boys' Love (BL) narrative set in Mumbai, focusing on two men shaped by their pasts who find comfort in each other's presence. The storyline explores the complexities of unrequited love and the delicate line between platonic affection and romantic desire. The cast includes Sahil Uppal and Aaryan Dhawan.</w:t>
      </w:r>
      <w:r/>
    </w:p>
    <w:p>
      <w:pPr>
        <w:pStyle w:val="ListNumber"/>
        <w:spacing w:line="240" w:lineRule="auto"/>
        <w:ind w:left="720"/>
      </w:pPr>
      <w:r/>
      <w:hyperlink r:id="rId12">
        <w:r>
          <w:rPr>
            <w:color w:val="0000EE"/>
            <w:u w:val="single"/>
          </w:rPr>
          <w:t>https://www.filmibeat.com/television/news/2026/koi-naam-na-do-episode-5-release-time-where-to-watch-saahil-uppal-aaryan-dhawan-series-511069.html</w:t>
        </w:r>
      </w:hyperlink>
      <w:r>
        <w:t xml:space="preserve"> - This article discusses the release of episode 5 of the Indian BL series 'Koi Naam Na Do', highlighting its focus on queer love and the dynamics between a gay man and his straight best friend. The series is noted for its blend of drama, humour, and quiet heartbreak, exploring themes of desire, friendship, and unspoken heartbreak. The article provides details on where to watch the series and insights into the storyline.</w:t>
      </w:r>
      <w:r/>
    </w:p>
    <w:p>
      <w:pPr>
        <w:pStyle w:val="ListNumber"/>
        <w:spacing w:line="240" w:lineRule="auto"/>
        <w:ind w:left="720"/>
      </w:pPr>
      <w:r/>
      <w:hyperlink r:id="rId13">
        <w:r>
          <w:rPr>
            <w:color w:val="0000EE"/>
            <w:u w:val="single"/>
          </w:rPr>
          <w:t>https://www.filmibeat.com/koi-naam-na-do-season-1-ws-4152.html</w:t>
        </w:r>
      </w:hyperlink>
      <w:r>
        <w:t xml:space="preserve"> - This page offers an overview of 'Koi Naam Na Do' Season 1, including details about the cast, crew, release date, and platform. The series is set in Mumbai and follows two men who find comfort in each other's presence, leading to a deep friendship that gradually turns into a painful dilemma when one falls deeply in love. The storyline delves into the complexities of unrequited love and the delicate line between platonic affection and romantic desire.</w:t>
      </w:r>
      <w:r/>
    </w:p>
    <w:p>
      <w:pPr>
        <w:pStyle w:val="ListNumber"/>
        <w:spacing w:line="240" w:lineRule="auto"/>
        <w:ind w:left="720"/>
      </w:pPr>
      <w:r/>
      <w:hyperlink r:id="rId14">
        <w:r>
          <w:rPr>
            <w:color w:val="0000EE"/>
            <w:u w:val="single"/>
          </w:rPr>
          <w:t>https://www.tvmaze.com/shows/91436/koi-naam-na-do/episodeguide</w:t>
        </w:r>
      </w:hyperlink>
      <w:r>
        <w:t xml:space="preserve"> - This episode guide provides a detailed breakdown of 'Koi Naam Na Do' Season 1, listing all episodes along with their air dates and brief descriptions. The series follows Anshul and Kavith as they navigate their evolving relationship, exploring themes of friendship, unrequited love, and personal growth. Each episode delves into different facets of their bond, highlighting the challenges and emotional complexities they 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5/koi-naam-na-do-hindi-series-dont-give.html" TargetMode="External"/><Relationship Id="rId10" Type="http://schemas.openxmlformats.org/officeDocument/2006/relationships/hyperlink" Target="https://watch.plex.tv/show/koi-naam-na-do" TargetMode="External"/><Relationship Id="rId11" Type="http://schemas.openxmlformats.org/officeDocument/2006/relationships/hyperlink" Target="https://the-bl-xpress.com/2026/05/12/koi-naam-na-do-series-review-ep-1-to-7/" TargetMode="External"/><Relationship Id="rId12" Type="http://schemas.openxmlformats.org/officeDocument/2006/relationships/hyperlink" Target="https://www.filmibeat.com/television/news/2026/koi-naam-na-do-episode-5-release-time-where-to-watch-saahil-uppal-aaryan-dhawan-series-511069.html" TargetMode="External"/><Relationship Id="rId13" Type="http://schemas.openxmlformats.org/officeDocument/2006/relationships/hyperlink" Target="https://www.filmibeat.com/koi-naam-na-do-season-1-ws-4152.html" TargetMode="External"/><Relationship Id="rId14" Type="http://schemas.openxmlformats.org/officeDocument/2006/relationships/hyperlink" Target="https://www.tvmaze.com/shows/91436/koi-naam-na-do/episode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