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Kauaʻi Pride Parade Tips and Road-Closure Guide for Visitors and Locals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Expect colourful crowds and short road closures in Līhuʻe next weekend , organisers and Kauaʻi Police have details on parade times, affected streets and festival plans so you can join the fun or avoid traffic delays.</w:t>
      </w:r>
      <w:r/>
    </w:p>
    <w:p>
      <w:r/>
      <w:r>
        <w:t>Essential Takeaways</w:t>
      </w:r>
      <w:r/>
      <w:r/>
    </w:p>
    <w:p>
      <w:pPr>
        <w:pStyle w:val="ListBullet"/>
        <w:spacing w:line="240" w:lineRule="auto"/>
        <w:ind w:left="720"/>
      </w:pPr>
      <w:r/>
      <w:r>
        <w:rPr>
          <w:b/>
        </w:rPr>
        <w:t>When:</w:t>
      </w:r>
      <w:r>
        <w:t xml:space="preserve"> Parade marches 10–11am Saturday, June 6; festival runs 11am–2pm on the Historic County Building Lawn. </w:t>
      </w:r>
      <w:r/>
    </w:p>
    <w:p>
      <w:pPr>
        <w:pStyle w:val="ListBullet"/>
        <w:spacing w:line="240" w:lineRule="auto"/>
        <w:ind w:left="720"/>
      </w:pPr>
      <w:r/>
      <w:r>
        <w:rPr>
          <w:b/>
        </w:rPr>
        <w:t>Closures:</w:t>
      </w:r>
      <w:r>
        <w:t xml:space="preserve"> Streets including Hoʻolako, Rice and ʻUmi will be temporarily closed roughly 9:30–11:15am; expect short detours and delays. </w:t>
      </w:r>
      <w:r/>
    </w:p>
    <w:p>
      <w:pPr>
        <w:pStyle w:val="ListBullet"/>
        <w:spacing w:line="240" w:lineRule="auto"/>
        <w:ind w:left="720"/>
      </w:pPr>
      <w:r/>
      <w:r>
        <w:rPr>
          <w:b/>
        </w:rPr>
        <w:t>What to bring:</w:t>
      </w:r>
      <w:r>
        <w:t xml:space="preserve"> Lightweight sun protection, water, cash for food trucks, and small giveaways if you’re marching , it’s a lively, family-friendly vibe. </w:t>
      </w:r>
      <w:r/>
    </w:p>
    <w:p>
      <w:pPr>
        <w:pStyle w:val="ListBullet"/>
        <w:spacing w:line="240" w:lineRule="auto"/>
        <w:ind w:left="720"/>
      </w:pPr>
      <w:r/>
      <w:r>
        <w:rPr>
          <w:b/>
        </w:rPr>
        <w:t>Participation:</w:t>
      </w:r>
      <w:r>
        <w:t xml:space="preserve"> Non-profits and community groups march free; businesses can join as sponsors , sign-up details on the parade website. </w:t>
      </w:r>
      <w:r/>
    </w:p>
    <w:p>
      <w:pPr>
        <w:pStyle w:val="ListBullet"/>
        <w:spacing w:line="240" w:lineRule="auto"/>
        <w:ind w:left="720"/>
      </w:pPr>
      <w:r/>
      <w:r>
        <w:rPr>
          <w:b/>
        </w:rPr>
        <w:t>Extras:</w:t>
      </w:r>
      <w:r>
        <w:t xml:space="preserve"> Live performances, vendors, artist-designed merchandise and a relaxed community atmosphere make the festival worth staying for.</w:t>
      </w:r>
      <w:r/>
      <w:r/>
    </w:p>
    <w:p>
      <w:pPr>
        <w:pStyle w:val="Heading2"/>
      </w:pPr>
      <w:r>
        <w:t>Where and when to expect closures , plan your drive</w:t>
      </w:r>
      <w:r/>
    </w:p>
    <w:p>
      <w:r/>
      <w:r>
        <w:t>The strongest detail is straightforward: the police have timed closures to keep the parade route safe, so you’ll see short stretches of Rice Street and nearby roads blocked in the morning. The closures are set to begin about 9:30am and wrap up by roughly 11:15am, covering the stretch from Vidinha Stadium along Rice Street to the Historic County Building Lawn. That gives organisers time to marshal walkers and clear the route.</w:t>
      </w:r>
      <w:r/>
    </w:p>
    <w:p>
      <w:r/>
      <w:r>
        <w:t>Kauaʻi County press materials and the parade page confirm the streets involved, and the advice from authorities is simple , expect delays and drive with caution. If you can shift errands to later in the day or use alternate routes, you’ll save frustration and help keep the event running smoothly.</w:t>
      </w:r>
      <w:r/>
    </w:p>
    <w:p>
      <w:pPr>
        <w:pStyle w:val="Heading2"/>
      </w:pPr>
      <w:r>
        <w:t>The parade vibe , small, joyful and community-led</w:t>
      </w:r>
      <w:r/>
    </w:p>
    <w:p>
      <w:r/>
      <w:r>
        <w:t>This is the eighth Kauaʻi Pride Parade and Festival, and you can feel the local flavour in every detail. Previous years drew dozens of community groups, churches and local businesses, with colourful costumes, banners and upbeat music creating a friendly, parade-day hum. Expect a family-first atmosphere with plenty of creativity on show.</w:t>
      </w:r>
      <w:r/>
    </w:p>
    <w:p>
      <w:r/>
      <w:r>
        <w:t>Organisers encourage marching groups to bring flags, stickers and small giveaways to hand out, and many people decorate vehicles or pick a theme. If you’re attending just to watch, get a spot early along Rice Street for a clear view and bring water , the sun can be punishing even on a breezy island morning.</w:t>
      </w:r>
      <w:r/>
    </w:p>
    <w:p>
      <w:pPr>
        <w:pStyle w:val="Heading2"/>
      </w:pPr>
      <w:r>
        <w:t>How to join the march , easy options for groups and businesses</w:t>
      </w:r>
      <w:r/>
    </w:p>
    <w:p>
      <w:r/>
      <w:r>
        <w:t>If you want to be part of the action, sign-ups are still open through the Kauaʻi Pride Parade website. Non-profit organisations, community groups and churches can register free of charge, which keeps the event accessible and grassroots. Businesses can take part with a $250 sponsorship that includes a parade spot, so it’s also a simple marketing opportunity for local firms.</w:t>
      </w:r>
      <w:r/>
    </w:p>
    <w:p>
      <w:r/>
      <w:r>
        <w:t>Practical tip: plan your banner or giveaway to be lightweight and eco-friendly, and match your group to a clear theme so you stand out. If you’re decorating a vehicle, check the event’s guidance on safety and sound levels , nobody wants to be the group that blocks the route or creates hazards.</w:t>
      </w:r>
      <w:r/>
    </w:p>
    <w:p>
      <w:pPr>
        <w:pStyle w:val="Heading2"/>
      </w:pPr>
      <w:r>
        <w:t>Festival highlights , performers, vendors and island-made merch</w:t>
      </w:r>
      <w:r/>
    </w:p>
    <w:p>
      <w:r/>
      <w:r>
        <w:t>After the march the festival moves to the Historic County Building Lawn from 11am to 2pm. Expect hula, aerial silks, drag performers and local bands alongside food trucks and around 50 vendors and community resources, based on last year’s turnout. This year’s art, featuring the island’s honu and moa in a retro rainbow style, will appear on T‑shirts, totes, hats and stickers , handy for a keepsake.</w:t>
      </w:r>
      <w:r/>
    </w:p>
    <w:p>
      <w:r/>
      <w:r>
        <w:t>The program mixes familiar favourites and newer acts, and organisers name-checked local groups and a 2026 Grand Marshal to anchor the bill. If you love people-watching, sampling island food and supporting small businesses, this festival is designed for a relaxed few hours.</w:t>
      </w:r>
      <w:r/>
    </w:p>
    <w:p>
      <w:pPr>
        <w:pStyle w:val="Heading2"/>
      </w:pPr>
      <w:r>
        <w:t>Practical travel tips and accessibility pointers</w:t>
      </w:r>
      <w:r/>
    </w:p>
    <w:p>
      <w:r/>
      <w:r>
        <w:t>If you’re driving, leave earlier than usual or approach Līhuʻe from a different side of town to avoid the busiest windows. Public parking near Vidinha Stadium fills up fast, so carpool if you can. For parents and carers, bring a lightweight blanket or low chair for the lawn, and have a meeting point in case phones get lost in the crowd.</w:t>
      </w:r>
      <w:r/>
    </w:p>
    <w:p>
      <w:r/>
      <w:r>
        <w:t>Accessibility matters: organisers aim to make the event welcoming for all, so check the parade website or contact pride@ywcakauai.org for specifics on accessible entry points and services. And if you’re volunteering or marching with children, pack sun hats, snacks and a first-aid kit for peace of mind.</w:t>
      </w:r>
      <w:r/>
    </w:p>
    <w:p>
      <w:r/>
      <w:r>
        <w:t>It's a small change that can make every step and stop at Pride smoother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[2]</w:t>
        </w:r>
      </w:hyperlink>
      <w:r>
        <w:t xml:space="preserve">- Paragraph 4: </w:t>
      </w:r>
      <w:hyperlink r:id="rId12">
        <w:r>
          <w:rPr>
            <w:color w:val="0000EE"/>
            <w:u w:val="single"/>
          </w:rPr>
          <w:t>[3]</w:t>
        </w:r>
      </w:hyperlink>
      <w:r>
        <w:t xml:space="preserve">, </w:t>
      </w:r>
      <w:hyperlink r:id="rId11">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https://kauainownews.com/2026/05/30/traffic-advisory-road-closures-scheduled-next-weekend-in-lihu%CA%BBe-for-kaua%CA%BBi-pride-parade-and-festival/</w:t>
        </w:r>
      </w:hyperlink>
      <w:r>
        <w:t xml:space="preserve"> - Please view link - unable to able to access data</w:t>
      </w:r>
      <w:r/>
    </w:p>
    <w:p>
      <w:pPr>
        <w:pStyle w:val="ListNumber"/>
        <w:spacing w:line="240" w:lineRule="auto"/>
        <w:ind w:left="720"/>
      </w:pPr>
      <w:r/>
      <w:hyperlink r:id="rId11">
        <w:r>
          <w:rPr>
            <w:color w:val="0000EE"/>
            <w:u w:val="single"/>
          </w:rPr>
          <w:t>https://www.kauaiprideparade.com/</w:t>
        </w:r>
      </w:hyperlink>
      <w:r>
        <w:t xml:space="preserve"> - The official website of the Kauaʻi Pride Parade provides comprehensive information about the 8th Annual Kauaʻi Pride Parade &amp; Festival, scheduled for Saturday, June 6, 2026. The parade will commence at 10:00 AM on Rice Street, starting at Vidinha Stadium and concluding at the Historic County Lawn. Following the parade, a festival will be held on the County Lawn from 11:00 AM to 2:00 PM, featuring entertainment, music, dance, and more. The website also offers details on participation, sponsorships, and the event's mission to promote peace, acceptance, and unity for everyone on the island, regardless of sexual orientation, gender identity, race, ethnicity, religious affiliation, or background.</w:t>
      </w:r>
      <w:r/>
    </w:p>
    <w:p>
      <w:pPr>
        <w:pStyle w:val="ListNumber"/>
        <w:spacing w:line="240" w:lineRule="auto"/>
        <w:ind w:left="720"/>
      </w:pPr>
      <w:r/>
      <w:hyperlink r:id="rId12">
        <w:r>
          <w:rPr>
            <w:color w:val="0000EE"/>
            <w:u w:val="single"/>
          </w:rPr>
          <w:t>https://www.kauaiprideparade.com/parade-signup</w:t>
        </w:r>
      </w:hyperlink>
      <w:r>
        <w:t xml:space="preserve"> - This page on the Kauaʻi Pride Parade website provides information on how to participate in the 2026 parade. Participation is free for non-profit organizations, community groups, and churches, while businesses can join for a fee of $250, which includes a sponsorship. The page encourages community involvement and offers guidance on how to join the parade, even without a float, by walking with a group and engaging in creative activities such as making shirts, signs, or banners, and distributing Pride-themed giveaways to the crowd.</w:t>
      </w:r>
      <w:r/>
    </w:p>
    <w:p>
      <w:pPr>
        <w:pStyle w:val="ListNumber"/>
        <w:spacing w:line="240" w:lineRule="auto"/>
        <w:ind w:left="720"/>
      </w:pPr>
      <w:r/>
      <w:hyperlink r:id="rId10">
        <w:r>
          <w:rPr>
            <w:color w:val="0000EE"/>
            <w:u w:val="single"/>
          </w:rPr>
          <w:t>https://www.kauai.gov/County-Press-Releases/Road-closures-for-annual-Pride-Parade</w:t>
        </w:r>
      </w:hyperlink>
      <w:r>
        <w:t xml:space="preserve"> - This press release from the Kaua‘i County government details the road closures for the annual Pride Parade. Scheduled for Saturday, June 1, at 9:00 a.m., the parade will necessitate the closure of streets along the parade route from 9:00 a.m. to 10:30 a.m. The affected streets include Hoʻolako Street (from Vidinha Stadium to Rice Street), Rice Street (from Hoʻolako Street to Eiwa Street), and ʻUmi Street (from Rice Street to Hardy Street). Motorists are advised to expect delays and drive with caution during this period.</w:t>
      </w:r>
      <w:r/>
    </w:p>
    <w:p>
      <w:pPr>
        <w:pStyle w:val="ListNumber"/>
        <w:spacing w:line="240" w:lineRule="auto"/>
        <w:ind w:left="720"/>
      </w:pPr>
      <w:r/>
      <w:hyperlink r:id="rId13">
        <w:r>
          <w:rPr>
            <w:color w:val="0000EE"/>
            <w:u w:val="single"/>
          </w:rPr>
          <w:t>https://kauaifestivals.com/festival/kauai-pride-parade-festival-saturday-june-6-2026/</w:t>
        </w:r>
      </w:hyperlink>
      <w:r>
        <w:t xml:space="preserve"> - This event listing provides details about the 8th Annual Kauaʻi Pride Parade &amp; Festival, taking place on Saturday, June 6, 2026, from 10:00 AM to 2:00 PM in Līhuʻe. The parade will start at Vidinha Stadium and proceed along Rice Street to the Historic County Building Lawn, followed by a festival featuring local hula, drag performances, live bands, food and beverage vendors, small business and craft vendors, and community resources. The event is free and family-friendly, celebrating and uplifting the LGBTQ+ and mãhū community on Kauaʻi.</w:t>
      </w:r>
      <w:r/>
    </w:p>
    <w:p>
      <w:pPr>
        <w:pStyle w:val="ListNumber"/>
        <w:spacing w:line="240" w:lineRule="auto"/>
        <w:ind w:left="720"/>
      </w:pPr>
      <w:r/>
      <w:hyperlink r:id="rId14">
        <w:r>
          <w:rPr>
            <w:color w:val="0000EE"/>
            <w:u w:val="single"/>
          </w:rPr>
          <w:t>https://hawaii.com/events/kauai-pride-parade-and-festival</w:t>
        </w:r>
      </w:hyperlink>
      <w:r>
        <w:t xml:space="preserve"> - This event overview highlights the Kauaʻi Pride Parade &amp; Festival, scheduled for June 6, 2026, in Līhuʻe. The event features a colourful parade through town, followed by a family-friendly festival with live entertainment, local vendors, community organizations, food, and cultural celebrations on the Historic County Lawn. The parade begins at Vidinha Stadium and travels down Rice Street to the Historic County Lawn, with the festival held at the Historic County Lawn featuring entertainment, vendors, food, and community activities. The event is free and open to the public.</w:t>
      </w:r>
      <w:r/>
    </w:p>
    <w:p>
      <w:pPr>
        <w:pStyle w:val="ListNumber"/>
        <w:spacing w:line="240" w:lineRule="auto"/>
        <w:ind w:left="720"/>
      </w:pPr>
      <w:r/>
      <w:hyperlink r:id="rId15">
        <w:r>
          <w:rPr>
            <w:color w:val="0000EE"/>
            <w:u w:val="single"/>
          </w:rPr>
          <w:t>https://kauainownews.com/community-calendar/event/b9r2z1e3h5s1n/</w:t>
        </w:r>
      </w:hyperlink>
      <w:r>
        <w:t xml:space="preserve"> - This community calendar listing provides information about the 8th Annual Kauaʻi Pride Parade &amp; Festival, taking place on Saturday, June 6, 2026, from 10:00 AM to 2:00 PM in Līhuʻe. The parade will start at Vidinha Stadium and proceed along Rice Street to the Historic County Lawn, followed by a festival featuring local music, live entertainment, and community activities. The event is free and family-friendly, celebrating and uplifting the LGBTQ+ and mãhū community on Kauaʻi. The listing also includes contact information for the event organizers.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uainownews.com/2026/05/30/traffic-advisory-road-closures-scheduled-next-weekend-in-lihu%CA%BBe-for-kaua%CA%BBi-pride-parade-and-festival/" TargetMode="External"/><Relationship Id="rId10" Type="http://schemas.openxmlformats.org/officeDocument/2006/relationships/hyperlink" Target="https://www.kauai.gov/County-Press-Releases/Road-closures-for-annual-Pride-Parade" TargetMode="External"/><Relationship Id="rId11" Type="http://schemas.openxmlformats.org/officeDocument/2006/relationships/hyperlink" Target="https://www.kauaiprideparade.com/" TargetMode="External"/><Relationship Id="rId12" Type="http://schemas.openxmlformats.org/officeDocument/2006/relationships/hyperlink" Target="https://www.kauaiprideparade.com/parade-signup" TargetMode="External"/><Relationship Id="rId13" Type="http://schemas.openxmlformats.org/officeDocument/2006/relationships/hyperlink" Target="https://kauaifestivals.com/festival/kauai-pride-parade-festival-saturday-june-6-2026/" TargetMode="External"/><Relationship Id="rId14" Type="http://schemas.openxmlformats.org/officeDocument/2006/relationships/hyperlink" Target="https://hawaii.com/events/kauai-pride-parade-and-festival" TargetMode="External"/><Relationship Id="rId15" Type="http://schemas.openxmlformats.org/officeDocument/2006/relationships/hyperlink" Target="https://kauainownews.com/community-calendar/event/b9r2z1e3h5s1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