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Essex Pride Festival Moments: Community, Colour and Joy in Maple Street Park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Bursting with colour and music, the fourth annual Essex Pride Festival drew hundreds to Maple Street Park, as locals, performers and around 100 vendors turned a Saturday into a celebration of identity, connection and support , a reminder of why community festivals matter in towns across Vermont.</w:t>
      </w:r>
      <w:r/>
    </w:p>
    <w:p>
      <w:r/>
      <w:r>
        <w:t>Essential Takeaways</w:t>
      </w:r>
      <w:r/>
      <w:r/>
    </w:p>
    <w:p>
      <w:pPr>
        <w:pStyle w:val="ListBullet"/>
        <w:spacing w:line="240" w:lineRule="auto"/>
        <w:ind w:left="720"/>
      </w:pPr>
      <w:r/>
      <w:r>
        <w:rPr>
          <w:b/>
        </w:rPr>
        <w:t>Hundreds attended:</w:t>
      </w:r>
      <w:r>
        <w:t xml:space="preserve"> The fourth annual festival filled Maple Street Park with cheers, flags and live performances.</w:t>
      </w:r>
      <w:r/>
    </w:p>
    <w:p>
      <w:pPr>
        <w:pStyle w:val="ListBullet"/>
        <w:spacing w:line="240" w:lineRule="auto"/>
        <w:ind w:left="720"/>
      </w:pPr>
      <w:r/>
      <w:r>
        <w:rPr>
          <w:b/>
        </w:rPr>
        <w:t>About 100 vendors:</w:t>
      </w:r>
      <w:r>
        <w:t xml:space="preserve"> Local makers sold art, clothing and handmade items while sharing personal stories.</w:t>
      </w:r>
      <w:r/>
    </w:p>
    <w:p>
      <w:pPr>
        <w:pStyle w:val="ListBullet"/>
        <w:spacing w:line="240" w:lineRule="auto"/>
        <w:ind w:left="720"/>
      </w:pPr>
      <w:r/>
      <w:r>
        <w:rPr>
          <w:b/>
        </w:rPr>
        <w:t>Family-friendly vibe:</w:t>
      </w:r>
      <w:r>
        <w:t xml:space="preserve"> Music, dancing and drag performances created activities for all ages and lots of smiles.</w:t>
      </w:r>
      <w:r/>
    </w:p>
    <w:p>
      <w:pPr>
        <w:pStyle w:val="ListBullet"/>
        <w:spacing w:line="240" w:lineRule="auto"/>
        <w:ind w:left="720"/>
      </w:pPr>
      <w:r/>
      <w:r>
        <w:rPr>
          <w:b/>
        </w:rPr>
        <w:t>Community-first mission:</w:t>
      </w:r>
      <w:r>
        <w:t xml:space="preserve"> Organisers emphasised queer and trans joy, support, and building connections.</w:t>
      </w:r>
      <w:r/>
    </w:p>
    <w:p>
      <w:pPr>
        <w:pStyle w:val="ListBullet"/>
        <w:spacing w:line="240" w:lineRule="auto"/>
        <w:ind w:left="720"/>
      </w:pPr>
      <w:r/>
      <w:r>
        <w:rPr>
          <w:b/>
        </w:rPr>
        <w:t>Growing year on year:</w:t>
      </w:r>
      <w:r>
        <w:t xml:space="preserve"> The event continues to expand and aims to keep welcoming more people.</w:t>
      </w:r>
      <w:r/>
      <w:r/>
    </w:p>
    <w:p>
      <w:pPr>
        <w:pStyle w:val="Heading2"/>
      </w:pPr>
      <w:r>
        <w:t>A bright, noisy Saturday that felt like home</w:t>
      </w:r>
      <w:r/>
    </w:p>
    <w:p>
      <w:r/>
      <w:r>
        <w:t>The strongest impression was the sound , laughter, live music and the rustle of flags against a bright Vermont sky. Attendees described the day as one of joy and pride, and you could see why: families, friends and neighbours wandered between stalls, pausing to watch dancers or a drag set. According to local reporting, organisers intentionally built an inclusive, celebratory atmosphere to counter the tougher headlines facing queer communities today.</w:t>
      </w:r>
      <w:r/>
    </w:p>
    <w:p>
      <w:pPr>
        <w:pStyle w:val="Heading2"/>
      </w:pPr>
      <w:r>
        <w:t>Vendors and stories made the market feel personal</w:t>
      </w:r>
      <w:r/>
    </w:p>
    <w:p>
      <w:r/>
      <w:r>
        <w:t>Around one hundred stalls meant plenty to browse, from handmade clothing to small artworks with a personal backstory. Sellers weren’t just trading goods; they were also sharing parts of themselves. One vendor reflected on coming out later in life and the relief of finding a space that validates different journeys, which is exactly the kind of human connection organisers wanted to foster.</w:t>
      </w:r>
      <w:r/>
    </w:p>
    <w:p>
      <w:pPr>
        <w:pStyle w:val="Heading2"/>
      </w:pPr>
      <w:r>
        <w:t>Performances for every taste , and every age</w:t>
      </w:r>
      <w:r/>
    </w:p>
    <w:p>
      <w:r/>
      <w:r>
        <w:t>Drag, dancing and music punctuated the day, offering pockets of exuberance and quieter moments of pride. Performers said it was exciting to engage new audiences, including children experiencing drag in a community setting for the first time. The mix of family-friendly programming and more theatrical sets made the festival welcoming for a broad crowd.</w:t>
      </w:r>
      <w:r/>
    </w:p>
    <w:p>
      <w:pPr>
        <w:pStyle w:val="Heading2"/>
      </w:pPr>
      <w:r>
        <w:t>Why festivals like this matter in Vermont towns</w:t>
      </w:r>
      <w:r/>
    </w:p>
    <w:p>
      <w:r/>
      <w:r>
        <w:t>Many attendees pointed out that Vermont’s small-town communities can be places of genuine acceptance, and events like Essex Pride make that visible. Organisers framed the festival as more than entertainment: it’s a practical way to build partnerships between local groups, raise visibility for support services, and give people permission to be themselves in public. That sense of belonging is what keeps people coming back.</w:t>
      </w:r>
      <w:r/>
    </w:p>
    <w:p>
      <w:pPr>
        <w:pStyle w:val="Heading2"/>
      </w:pPr>
      <w:r>
        <w:t>Growing momentum and a hopeful outlook</w:t>
      </w:r>
      <w:r/>
    </w:p>
    <w:p>
      <w:r/>
      <w:r>
        <w:t>Organisers say the event has expanded year after year, and there's a quiet optimism that it will keep doing so. With strong local turnout and an emphasis on joy amid challenges faced by queer and trans people nationally, the festival looks set to become a fixture in Essex Junction’s calendar , a colourful, loud reminder that community resilience often looks like a picnic, a performance and a friendly chat by a stall.</w:t>
      </w:r>
      <w:r/>
    </w:p>
    <w:p>
      <w:r/>
      <w:r>
        <w:t>It's a small change that makes every celebration feel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https://www.mynbc5.com/article/4th-annual-essex-pride-festival/71450200</w:t>
        </w:r>
      </w:hyperlink>
      <w:r>
        <w:t xml:space="preserve"> - Please view link - unable to able to access data</w:t>
      </w:r>
      <w:r/>
    </w:p>
    <w:p>
      <w:pPr>
        <w:pStyle w:val="ListNumber"/>
        <w:spacing w:line="240" w:lineRule="auto"/>
        <w:ind w:left="720"/>
      </w:pPr>
      <w:r/>
      <w:hyperlink r:id="rId10">
        <w:r>
          <w:rPr>
            <w:color w:val="0000EE"/>
            <w:u w:val="single"/>
          </w:rPr>
          <w:t>https://www.essexjunction.org/news/community-calendar/event/ejrp-pride-festival</w:t>
        </w:r>
      </w:hyperlink>
      <w:r>
        <w:t xml:space="preserve"> - The inaugural Essex Pride Festival was held on Saturday, June 3, 2023, from 1 PM to 5 PM at Maple Street Park in Essex Junction, Vermont. The event featured Drag Story Hour, local LGBTQ+ artists, businesses, performers, a family dance party, and more, aiming to celebrate and support the LGBTQIA+ community in the city. The festival was organised by the Essex Pride Committee and Essex Junction Recreation and Parks (EJRP).</w:t>
      </w:r>
      <w:r/>
    </w:p>
    <w:p>
      <w:pPr>
        <w:pStyle w:val="ListNumber"/>
        <w:spacing w:line="240" w:lineRule="auto"/>
        <w:ind w:left="720"/>
      </w:pPr>
      <w:r/>
      <w:hyperlink r:id="rId12">
        <w:r>
          <w:rPr>
            <w:color w:val="0000EE"/>
            <w:u w:val="single"/>
          </w:rPr>
          <w:t>https://www.star929.com/event/essex-pride-festival/</w:t>
        </w:r>
      </w:hyperlink>
      <w:r>
        <w:t xml:space="preserve"> - The Essex Pride Festival took place on June 3, 2023, from 1:00 pm to 5:00 pm at Maple Street Park in Essex Junction, Vermont. The event included a rainbow ribbon-cutting ceremony, a walking/rolling parade, performances by local artists and musicians, vendors, local organisations, and activities such as the Community Canvas and Roller Disco. The festival concluded with a celebratory dance party with GAYBAR. The event was free and open to all ages.</w:t>
      </w:r>
      <w:r/>
    </w:p>
    <w:p>
      <w:pPr>
        <w:pStyle w:val="ListNumber"/>
        <w:spacing w:line="240" w:lineRule="auto"/>
        <w:ind w:left="720"/>
      </w:pPr>
      <w:r/>
      <w:hyperlink r:id="rId11">
        <w:r>
          <w:rPr>
            <w:color w:val="0000EE"/>
            <w:u w:val="single"/>
          </w:rPr>
          <w:t>https://www.vermontpublic.org/vermont-events-calendar/event/essex-pride-festival-18-05-2026-12-09-44</w:t>
        </w:r>
      </w:hyperlink>
      <w:r>
        <w:t xml:space="preserve"> - The 4th Annual Essex Pride Festival is scheduled for Saturday, May 30, 2026, from 12:00 PM to 4:00 PM at Maple Street Park in Essex Junction, Vermont. The event will feature over 20 performances, more than 90 artists, local organisations, food trucks, and activities for all ages. This year's festival also includes a quiet indoor space showcasing the Vermont Queer Archives and trans community projects. The festival is free and open to the public.</w:t>
      </w:r>
      <w:r/>
    </w:p>
    <w:p>
      <w:pPr>
        <w:pStyle w:val="ListNumber"/>
        <w:spacing w:line="240" w:lineRule="auto"/>
        <w:ind w:left="720"/>
      </w:pPr>
      <w:r/>
      <w:hyperlink r:id="rId14">
        <w:r>
          <w:rPr>
            <w:color w:val="0000EE"/>
            <w:u w:val="single"/>
          </w:rPr>
          <w:t>https://southernmarylandchronicle.com/2023/05/17/charles-county-department-of-health-to-host-inaugural-prep-4-pride-festival/</w:t>
        </w:r>
      </w:hyperlink>
      <w:r>
        <w:t xml:space="preserve"> - The Charles County Department of Health hosted the inaugural PrEP 4 Pride festival on Saturday, May 20, 2023, from 12:00 p.m. to 7:00 p.m. at the health department's location on 4545 Crain Highway in White Plains, Maryland. The event aimed to provide a safe and inclusive space for attendees to explore and learn about LGBTQ+ history, advocacy, and available resources, with the primary objective of raising awareness and educating the public about issues disproportionately affecting the LGBTQ+ community.</w:t>
      </w:r>
      <w:r/>
    </w:p>
    <w:p>
      <w:pPr>
        <w:pStyle w:val="ListNumber"/>
        <w:spacing w:line="240" w:lineRule="auto"/>
        <w:ind w:left="720"/>
      </w:pPr>
      <w:r/>
      <w:hyperlink r:id="rId13">
        <w:r>
          <w:rPr>
            <w:color w:val="0000EE"/>
            <w:u w:val="single"/>
          </w:rPr>
          <w:t>https://www.ksut.org/culture/2023-10-03/we-do-exist-delta-holds-its-second-annual-pride-festival</w:t>
        </w:r>
      </w:hyperlink>
      <w:r>
        <w:t xml:space="preserve"> - Delta, Colorado, held its second annual Pride Festival on a recent weekend at Cleland Park. The event featured vendor booths, an Arabic food truck, and drag performances. The theme for this year's festival was 'We Do Exist,' and it included a 40-foot mechanical puppet named 'Bubbles' that danced and led joyful marchers, dancers, and celebrators around dozens of vendor booths. The festival aimed to support the LGBTQ community and its allies.</w:t>
      </w:r>
      <w:r/>
    </w:p>
    <w:p>
      <w:pPr>
        <w:pStyle w:val="ListNumber"/>
        <w:spacing w:line="240" w:lineRule="auto"/>
        <w:ind w:left="720"/>
      </w:pPr>
      <w:r/>
      <w:hyperlink r:id="rId15">
        <w:r>
          <w:rPr>
            <w:color w:val="0000EE"/>
            <w:u w:val="single"/>
          </w:rPr>
          <w:t>https://www.kcrg.com/2023/09/04/lgbtq-pride-group-excluded-southwest-iowa-towns-labor-day-parade/</w:t>
        </w:r>
      </w:hyperlink>
      <w:r>
        <w:t xml:space="preserve"> - A local LGBTQ pride group was excluded from a southwest Iowa town's Labor Day parade, apparently by the city's mayor, who cited safety concerns. The Shenandoah Pride group had planned to have a small group walking with a banner and a drag performer riding in a convertible, with candy, popsicles, and stickers to hand out in the parade in Essex, Iowa. The parade was part of a four-day festival in Essex, which has about 720 residents.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nbc5.com/article/4th-annual-essex-pride-festival/71450200" TargetMode="External"/><Relationship Id="rId10" Type="http://schemas.openxmlformats.org/officeDocument/2006/relationships/hyperlink" Target="https://www.essexjunction.org/news/community-calendar/event/ejrp-pride-festival" TargetMode="External"/><Relationship Id="rId11" Type="http://schemas.openxmlformats.org/officeDocument/2006/relationships/hyperlink" Target="https://www.vermontpublic.org/vermont-events-calendar/event/essex-pride-festival-18-05-2026-12-09-44" TargetMode="External"/><Relationship Id="rId12" Type="http://schemas.openxmlformats.org/officeDocument/2006/relationships/hyperlink" Target="https://www.star929.com/event/essex-pride-festival/" TargetMode="External"/><Relationship Id="rId13" Type="http://schemas.openxmlformats.org/officeDocument/2006/relationships/hyperlink" Target="https://www.ksut.org/culture/2023-10-03/we-do-exist-delta-holds-its-second-annual-pride-festival" TargetMode="External"/><Relationship Id="rId14" Type="http://schemas.openxmlformats.org/officeDocument/2006/relationships/hyperlink" Target="https://southernmarylandchronicle.com/2023/05/17/charles-county-department-of-health-to-host-inaugural-prep-4-pride-festival/" TargetMode="External"/><Relationship Id="rId15" Type="http://schemas.openxmlformats.org/officeDocument/2006/relationships/hyperlink" Target="https://www.kcrg.com/2023/09/04/lgbtq-pride-group-excluded-southwest-iowa-towns-labor-day-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