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Connecticut Pride Events and How to Plan Your June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 and proud: organisers across Connecticut have lined up parades, family-friendly festivals and late-night parties this June, so whether you want a quiet flag-raising, a Pride march or a full-day festival there’s an event nearby , here’s what to expect and how to make the most of Pride season.</w:t>
      </w:r>
      <w:r/>
    </w:p>
    <w:p>
      <w:r/>
      <w:r>
        <w:t>Essential takeaways</w:t>
      </w:r>
      <w:r/>
      <w:r/>
    </w:p>
    <w:p>
      <w:pPr>
        <w:pStyle w:val="ListBullet"/>
        <w:spacing w:line="240" w:lineRule="auto"/>
        <w:ind w:left="720"/>
      </w:pPr>
      <w:r/>
      <w:r>
        <w:rPr>
          <w:b/>
        </w:rPr>
        <w:t>Wide range:</w:t>
      </w:r>
      <w:r>
        <w:t xml:space="preserve"> Towns from Greenwich to Hartford are hosting flag raisings, parades and multi-day festivals , something for families, youth and adults. </w:t>
      </w:r>
      <w:r/>
    </w:p>
    <w:p>
      <w:pPr>
        <w:pStyle w:val="ListBullet"/>
        <w:spacing w:line="240" w:lineRule="auto"/>
        <w:ind w:left="720"/>
      </w:pPr>
      <w:r/>
      <w:r>
        <w:rPr>
          <w:b/>
        </w:rPr>
        <w:t>Family-friendly options:</w:t>
      </w:r>
      <w:r>
        <w:t xml:space="preserve"> Many events list crafts, kids’ activities and daytime entertainment, with a calmer vibe and easy parking. </w:t>
      </w:r>
      <w:r/>
    </w:p>
    <w:p>
      <w:pPr>
        <w:pStyle w:val="ListBullet"/>
        <w:spacing w:line="240" w:lineRule="auto"/>
        <w:ind w:left="720"/>
      </w:pPr>
      <w:r/>
      <w:r>
        <w:rPr>
          <w:b/>
        </w:rPr>
        <w:t>Nightlife and niche events:</w:t>
      </w:r>
      <w:r>
        <w:t xml:space="preserve"> Expect voguing classes, film screenings, burlesque nights and Pride afterparties for more grown-up outings. </w:t>
      </w:r>
      <w:r/>
    </w:p>
    <w:p>
      <w:pPr>
        <w:pStyle w:val="ListBullet"/>
        <w:spacing w:line="240" w:lineRule="auto"/>
        <w:ind w:left="720"/>
      </w:pPr>
      <w:r/>
      <w:r>
        <w:rPr>
          <w:b/>
        </w:rPr>
        <w:t>Practical tips:</w:t>
      </w:r>
      <w:r>
        <w:t xml:space="preserve"> Arrive early for parades, bring sunscreen and a small cash stash for vendors, and follow local Pride accounts for last-minute changes. </w:t>
      </w:r>
      <w:r/>
      <w:r/>
    </w:p>
    <w:p>
      <w:pPr>
        <w:pStyle w:val="Heading2"/>
      </w:pPr>
      <w:r>
        <w:t>What’s changing this year , bigger collaboration, more events</w:t>
      </w:r>
      <w:r/>
    </w:p>
    <w:p>
      <w:r/>
      <w:r>
        <w:t>Connecticut Pride, the collaborative founded during the pandemic, has helped knit together dozens of local organisers from small towns to city groups, and that cooperation shows in this year’s calendar. The schedule feels busier and more varied, with first-time events in Manchester and Branford and Hartford Pride shifting into June , a sign that organisers are aiming for visibility and unity. If you like a tidy plan, bookmark the state-wide calendar and follow @ConnecticutVirtualPride on Facebook for updates.</w:t>
      </w:r>
      <w:r/>
    </w:p>
    <w:p>
      <w:pPr>
        <w:pStyle w:val="Heading2"/>
      </w:pPr>
      <w:r>
        <w:t>Where to go for family-friendly Pride , parks, town greens and daytime festivals</w:t>
      </w:r>
      <w:r/>
    </w:p>
    <w:p>
      <w:r/>
      <w:r>
        <w:t>If you’ve got kids or prefer daytime fun, look for events billed “family-friendly”: Glastonbury Pride, Milford Pride on the Green and Ridgefield Pride in the Park all promise crafts, music and gentle programming. These festivals tend to have a relaxed, picnic vibe and often provide free or low-cost activities and accessible parking. Pack a blanket, snacks, sun protection and a lightweight rain layer , many festivals plan for wet weather with indoor alternatives.</w:t>
      </w:r>
      <w:r/>
    </w:p>
    <w:p>
      <w:pPr>
        <w:pStyle w:val="Heading2"/>
      </w:pPr>
      <w:r>
        <w:t>Nightlife, arts and queer-focused programming , for a different kind of Pride</w:t>
      </w:r>
      <w:r/>
    </w:p>
    <w:p>
      <w:r/>
      <w:r>
        <w:t>Hartford’s Capitol City Pride and New Haven Black Pride Week show there’s more than one way to celebrate. Expect late-night concerts, drag showcases, voguing workshops and Black queer-centered events that mix activism with joy. Film screenings in Stamford and curated festivals like Out Film Festival in Hartford add cultural depth , book tickets early for evening shows and check age restrictions for certain afterparties.</w:t>
      </w:r>
      <w:r/>
    </w:p>
    <w:p>
      <w:pPr>
        <w:pStyle w:val="Heading2"/>
      </w:pPr>
      <w:r>
        <w:t>Practical planning , timing, transport and safety tips</w:t>
      </w:r>
      <w:r/>
    </w:p>
    <w:p>
      <w:r/>
      <w:r>
        <w:t>Parades and main festivals often begin mid-morning or early afternoon, but crowds build fast. Arrive early to secure good spots for watching or take advantage of shuttle services where offered. Public transport and ride shares can ease the hassle of finding parking, especially in downtown Hartford and New Haven. Bring a small first-aid kit, water bottle, and a portable charger; organisers recommend checking event pages for any safety guidelines or schedule changes before you leave.</w:t>
      </w:r>
      <w:r/>
    </w:p>
    <w:p>
      <w:pPr>
        <w:pStyle w:val="Heading2"/>
      </w:pPr>
      <w:r>
        <w:t>How to choose the right event for you</w:t>
      </w:r>
      <w:r/>
    </w:p>
    <w:p>
      <w:r/>
      <w:r>
        <w:t>Ask yourself whether you want loud and crowded, arts-forward, or low-key community time. Want activism and resource tables? Larger festivals and Pride Weeks deliver. Looking for a parade with local charm? Town greens and smaller municipal events are ideal. If you care about accessibility, contact organisers ahead of time , many events list accessible routes and quiet spaces, and community groups can usually point you toward the most inclusive options.</w:t>
      </w:r>
      <w:r/>
    </w:p>
    <w:p>
      <w:r/>
      <w:r>
        <w:t>It’s a small change that can make every Pride celebration feel safer and more fun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https://ctvoice.com/2026/05/30/show-your-pride-in-connecticut/</w:t>
        </w:r>
      </w:hyperlink>
      <w:r>
        <w:t xml:space="preserve"> - Please view link - unable to able to access data</w:t>
      </w:r>
      <w:r/>
    </w:p>
    <w:p>
      <w:pPr>
        <w:pStyle w:val="ListNumber"/>
        <w:spacing w:line="240" w:lineRule="auto"/>
        <w:ind w:left="720"/>
      </w:pPr>
      <w:r/>
      <w:hyperlink r:id="rId10">
        <w:r>
          <w:rPr>
            <w:color w:val="0000EE"/>
            <w:u w:val="single"/>
          </w:rPr>
          <w:t>https://ctvisit.com/events/capital-city-pride-2026</w:t>
        </w:r>
      </w:hyperlink>
      <w:r>
        <w:t xml:space="preserve"> - Capital City Pride 2026 is set to transform downtown Hartford into a vibrant celebration of LGBTQ+ culture, art, and history on June 13, 2026. Hosted by the Hartford Pride Center, this event marks a bold new chapter for Pride programming in Connecticut. The organisers aim to move beyond the traditional tabling/resource fair model, designing a dynamic, artist-centred experience that highlights creativity, connection, and community voice. A select group of partners will participate in the festival, enhancing the experience for attendees and building trust within the community.</w:t>
      </w:r>
      <w:r/>
    </w:p>
    <w:p>
      <w:pPr>
        <w:pStyle w:val="ListNumber"/>
        <w:spacing w:line="240" w:lineRule="auto"/>
        <w:ind w:left="720"/>
      </w:pPr>
      <w:r/>
      <w:hyperlink r:id="rId14">
        <w:r>
          <w:rPr>
            <w:color w:val="0000EE"/>
            <w:u w:val="single"/>
          </w:rPr>
          <w:t>https://mysticpride.org/</w:t>
        </w:r>
      </w:hyperlink>
      <w:r>
        <w:t xml:space="preserve"> - Mystic Pride is a community celebration of pride, visibility, joy, and local connection in Mystic, Connecticut. Scheduled for June 27, 2026, the event promises a day filled with activities and performances. Recent updates include the announcement of Bleach as the new host for the event, bringing fresh energy and excitement. The organisers are committed to creating an inclusive and celebratory atmosphere, ensuring that attendees have a memorable experience. The event is open to all, fostering a sense of community and support for the LGBTQ+ community in Mystic.</w:t>
      </w:r>
      <w:r/>
    </w:p>
    <w:p>
      <w:pPr>
        <w:pStyle w:val="ListNumber"/>
        <w:spacing w:line="240" w:lineRule="auto"/>
        <w:ind w:left="720"/>
      </w:pPr>
      <w:r/>
      <w:hyperlink r:id="rId12">
        <w:r>
          <w:rPr>
            <w:color w:val="0000EE"/>
            <w:u w:val="single"/>
          </w:rPr>
          <w:t>https://www.glastonburypride.org/</w:t>
        </w:r>
      </w:hyperlink>
      <w:r>
        <w:t xml:space="preserve"> - Glastonbury Pride is Connecticut's family-friendly Pride event, with the 2026 festival scheduled for June 14 at Hubbard Green. The organisers aim to make this year's event bigger and better than ever, featuring over 100 vendors, live music, free ice cream, games and activities, food trucks, and drag performers. Free parking is available at Glastonbury High School, with complimentary shuttle buses running continuously from 1:30 PM until the end of the event, bringing attendees directly to Hubbard Green. The event is designed to be accessible and enjoyable for all members of the community.</w:t>
      </w:r>
      <w:r/>
    </w:p>
    <w:p>
      <w:pPr>
        <w:pStyle w:val="ListNumber"/>
        <w:spacing w:line="240" w:lineRule="auto"/>
        <w:ind w:left="720"/>
      </w:pPr>
      <w:r/>
      <w:hyperlink r:id="rId13">
        <w:r>
          <w:rPr>
            <w:color w:val="0000EE"/>
            <w:u w:val="single"/>
          </w:rPr>
          <w:t>https://cea.org/event/middletown-pride-parade/</w:t>
        </w:r>
      </w:hyperlink>
      <w:r>
        <w:t xml:space="preserve"> - The Connecticut Education Association (CEA) has been invited to participate in the Middletown Pride Parade on Saturday, June 6, 2026. The event is open to everyone, including family, kids, and friends of members. It's an opportunity to show support for LGBTQ+ colleagues, family, friends, and members, especially in these times when displaying support is more important than ever. The parade is scheduled to take place from 12:00 pm to 2:00 pm, and those interested in joining can contact Cheryl Hampson for more information.</w:t>
      </w:r>
      <w:r/>
    </w:p>
    <w:p>
      <w:pPr>
        <w:pStyle w:val="ListNumber"/>
        <w:spacing w:line="240" w:lineRule="auto"/>
        <w:ind w:left="720"/>
      </w:pPr>
      <w:r/>
      <w:hyperlink r:id="rId15">
        <w:r>
          <w:rPr>
            <w:color w:val="0000EE"/>
            <w:u w:val="single"/>
          </w:rPr>
          <w:t>https://carcruisefinder.com/car-show/pride-class-festival/</w:t>
        </w:r>
      </w:hyperlink>
      <w:r>
        <w:t xml:space="preserve"> - The Pride &amp; Class Festival is scheduled for June 20, 2026, at Waterbury Municipal Stadium in Waterbury, Connecticut. The event will run from 12:00 PM to 6:00 PM and will feature cars, motorcycles, trucks, food trucks, live music, and craft vendors. This festival aims to celebrate diversity and inclusion within the community, offering a unique blend of automotive culture and Pride festivities. Attendees can look forward to a day filled with entertainment, food, and community engagement.</w:t>
      </w:r>
      <w:r/>
    </w:p>
    <w:p>
      <w:pPr>
        <w:pStyle w:val="ListNumber"/>
        <w:spacing w:line="240" w:lineRule="auto"/>
        <w:ind w:left="720"/>
      </w:pPr>
      <w:r/>
      <w:hyperlink r:id="rId11">
        <w:r>
          <w:rPr>
            <w:color w:val="0000EE"/>
            <w:u w:val="single"/>
          </w:rPr>
          <w:t>https://ctvisit.com/articles/pride-month-celebrations</w:t>
        </w:r>
      </w:hyperlink>
      <w:r>
        <w:t xml:space="preserve"> - June is Pride Month, and Connecticut has a variety of LGBTQ+ celebrations and events planned across the state. Notable events include the Bethel CT Pride Parade &amp; Celebration on May 30, featuring a sidewalk parade, music from queer bands, performances, vendors, food trucks, lawn games, kids' activities, and free health testing. Additionally, the Middletown Pride Fest on June 6 offers an afternoon street fair filled with food, entertainers, activities, and features a Pride March, Pride Rally, and Pride Showcase Concert. These events highlight the state's commitment to celebrating and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tvoice.com/2026/05/30/show-your-pride-in-connecticut/" TargetMode="External"/><Relationship Id="rId10" Type="http://schemas.openxmlformats.org/officeDocument/2006/relationships/hyperlink" Target="https://ctvisit.com/events/capital-city-pride-2026" TargetMode="External"/><Relationship Id="rId11" Type="http://schemas.openxmlformats.org/officeDocument/2006/relationships/hyperlink" Target="https://ctvisit.com/articles/pride-month-celebrations" TargetMode="External"/><Relationship Id="rId12" Type="http://schemas.openxmlformats.org/officeDocument/2006/relationships/hyperlink" Target="https://www.glastonburypride.org/" TargetMode="External"/><Relationship Id="rId13" Type="http://schemas.openxmlformats.org/officeDocument/2006/relationships/hyperlink" Target="https://cea.org/event/middletown-pride-parade/" TargetMode="External"/><Relationship Id="rId14" Type="http://schemas.openxmlformats.org/officeDocument/2006/relationships/hyperlink" Target="https://mysticpride.org/" TargetMode="External"/><Relationship Id="rId15" Type="http://schemas.openxmlformats.org/officeDocument/2006/relationships/hyperlink" Target="https://carcruisefinder.com/car-show/pride-class-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