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Moments From Pride Month: Stars, Speeches and Surprising Takes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pop-culture fans are buzzing as a parade of celebs , from Dan Levy to Tina Fey , make headlines during Pride season, with thoughtful speeches, cheeky confessions and fresh projects that matter. Here’s a brisk roundup of what they said, why it landed, and what to watch next.</w:t>
      </w:r>
      <w:r/>
    </w:p>
    <w:p>
      <w:r/>
      <w:r>
        <w:t>Essential Takeaways</w:t>
      </w:r>
      <w:r/>
      <w:r/>
    </w:p>
    <w:p>
      <w:pPr>
        <w:pStyle w:val="ListBullet"/>
        <w:spacing w:line="240" w:lineRule="auto"/>
        <w:ind w:left="720"/>
      </w:pPr>
      <w:r/>
      <w:r>
        <w:rPr>
          <w:b/>
        </w:rPr>
        <w:t>Dan Levy on visibility:</w:t>
      </w:r>
      <w:r>
        <w:t xml:space="preserve"> He credits Canadian support for the success of shows like Schitt’s Creek and Heated Rivalry, noting the value of local backing. </w:t>
      </w:r>
      <w:r/>
    </w:p>
    <w:p>
      <w:pPr>
        <w:pStyle w:val="ListBullet"/>
        <w:spacing w:line="240" w:lineRule="auto"/>
        <w:ind w:left="720"/>
      </w:pPr>
      <w:r/>
      <w:r>
        <w:rPr>
          <w:b/>
        </w:rPr>
        <w:t>Alan Cumming’s new thriller:</w:t>
      </w:r>
      <w:r>
        <w:t xml:space="preserve"> A tense premise explores how bigotry can invade ordinary neighbourhood life; it’s sharp and unsettling. </w:t>
      </w:r>
      <w:r/>
    </w:p>
    <w:p>
      <w:pPr>
        <w:pStyle w:val="ListBullet"/>
        <w:spacing w:line="240" w:lineRule="auto"/>
        <w:ind w:left="720"/>
      </w:pPr>
      <w:r/>
      <w:r>
        <w:rPr>
          <w:b/>
        </w:rPr>
        <w:t>RuPaul’s funniest memory lapses:</w:t>
      </w:r>
      <w:r>
        <w:t xml:space="preserve"> A lighthearted list of moments when RuPaul couldn’t recall names , charming, self-deprecating, and very human. </w:t>
      </w:r>
      <w:r/>
    </w:p>
    <w:p>
      <w:pPr>
        <w:pStyle w:val="ListBullet"/>
        <w:spacing w:line="240" w:lineRule="auto"/>
        <w:ind w:left="720"/>
      </w:pPr>
      <w:r/>
      <w:r>
        <w:rPr>
          <w:b/>
        </w:rPr>
        <w:t>Noah Schnapp’s emotional tribute:</w:t>
      </w:r>
      <w:r>
        <w:t xml:space="preserve"> He honoured Will Byers’ impact while accepting a Critics’ Choice LGBTQ+ Award, showing how fictional roles stay with us. </w:t>
      </w:r>
      <w:r/>
    </w:p>
    <w:p>
      <w:pPr>
        <w:pStyle w:val="ListBullet"/>
        <w:spacing w:line="240" w:lineRule="auto"/>
        <w:ind w:left="720"/>
      </w:pPr>
      <w:r/>
      <w:r>
        <w:rPr>
          <w:b/>
        </w:rPr>
        <w:t>Tina Fey’s holiday rule:</w:t>
      </w:r>
      <w:r>
        <w:t xml:space="preserve"> Fey quipped she wouldn’t vacation with only straight couples, sparking smiles and conversation about group dynamics.</w:t>
      </w:r>
      <w:r/>
      <w:r/>
    </w:p>
    <w:p>
      <w:pPr>
        <w:pStyle w:val="Heading2"/>
      </w:pPr>
      <w:r>
        <w:t>Why Dan Levy says Canadian support matters , and why you should care</w:t>
      </w:r>
      <w:r/>
    </w:p>
    <w:p>
      <w:r/>
      <w:r>
        <w:t>Dan Levy pointedly compared the rise of his new series Heated Rivalry to the cultural breakthrough of Schitt’s Creek, saying both “only exist because Canada saw value in them first.” That’s a reminder that local funding and audiences can incubate work that later finds global affection, and it feels good to hear an artist acknowledge the community that helped them grow. According to The Hollywood Reporter, Levy’s comment speaks to broader shifts in how platforms and nations nurture creative voices. If you care about diverse storytelling, supporting homegrown productions , via subscriptions, viewership or word-of-mouth , actually changes what gets made. Practical tip: check regional film grants and festivals in your area if you want to champion the next small-hit-turned-global phenomenon.</w:t>
      </w:r>
      <w:r/>
    </w:p>
    <w:p>
      <w:pPr>
        <w:pStyle w:val="Heading2"/>
      </w:pPr>
      <w:r>
        <w:t>Alan Cumming’s new thriller asks a small-town question with big chills</w:t>
      </w:r>
      <w:r/>
    </w:p>
    <w:p>
      <w:r/>
      <w:r>
        <w:t>Alan Cumming’s latest project turns a familiar domestic setting into a locus of creeping hostility, asking what happens when hate literally moves next door. The Advocate frames the film as a tense parable about neighbourly trust and the slow erosion of safety. Cumming’s work has always mixed wit with bite, and here that contrast amplifies the unease , he gives the film a sleek, human centre so the threat feels intimate, not abstract. If you like psychological dramas with a social conscience, this one’s worth pencilling in. Tip: watch with someone and talk through the moral questions afterwards , it’s the kind of film that lingers.</w:t>
      </w:r>
      <w:r/>
    </w:p>
    <w:p>
      <w:pPr>
        <w:pStyle w:val="Heading2"/>
      </w:pPr>
      <w:r>
        <w:t>RuPaul’s memory slips: charming, relatable, and unexpectedly viral</w:t>
      </w:r>
      <w:r/>
    </w:p>
    <w:p>
      <w:r/>
      <w:r>
        <w:t>Out.com collected six hilarious instances when RuPaul blanked on a name, and the clips are pure joy: celebrity fallibility, served with charisma. The moments humanise an icon who’s otherwise larger than life, and they’re proof that vulnerability can be disarming and endearing. These little lapses travel fast online because they’re short, funny, and reassuring , if RuPaul forgets a name, we all get to breathe a bit. For fans, it’s an affectionate reminder that even legends have off moments.</w:t>
      </w:r>
      <w:r/>
    </w:p>
    <w:p>
      <w:pPr>
        <w:pStyle w:val="Heading2"/>
      </w:pPr>
      <w:r>
        <w:t>Noah Schnapp’s Critics’ Choice moment felt sincere and grounded</w:t>
      </w:r>
      <w:r/>
    </w:p>
    <w:p>
      <w:r/>
      <w:r>
        <w:t>Noah Schnapp used his Critics’ Choice LGBTQ+ Award acceptance to honour Will Byers’ impact, and his speech landed as heartfelt rather than performative. Just Jared notes how an actor’s gratitude for a character’s cultural resonance can galvanise audiences, especially when the role has helped queer viewers see themselves reflected. It’s a good example of how genre television can shape identity and empathy, and how young actors navigate that responsibility with grace. If you follow coming-of-age stories or LGBTQ+ representation, this speech is a small but meaningful touchstone.</w:t>
      </w:r>
      <w:r/>
    </w:p>
    <w:p>
      <w:pPr>
        <w:pStyle w:val="Heading2"/>
      </w:pPr>
      <w:r>
        <w:t>Tina Fey’s holiday rule sparks chuckles and a wider point about companionship</w:t>
      </w:r>
      <w:r/>
    </w:p>
    <w:p>
      <w:r/>
      <w:r>
        <w:t>Tina Fey joked that she “would never go on a vacation with just straight couples,” a throwaway line that read as both comic and sharp. Out.com covered the quip, and it landed because it taps into real social chemistry: mixed groups behave differently, and diversity in friendships keeps things lively. Fey’s offhand remark opened up conversation about how we choose travel companions and why variety in friend groups can make a trip more fun. Practical take: if your next holiday planning feels stale, invite people who’ll introduce new rhythms to the day.</w:t>
      </w:r>
      <w:r/>
    </w:p>
    <w:p>
      <w:pPr>
        <w:pStyle w:val="Heading2"/>
      </w:pPr>
      <w:r>
        <w:t>Pop culture treats: Rocky Horror documentary and Judy Garland at Pride</w:t>
      </w:r>
      <w:r/>
    </w:p>
    <w:p>
      <w:r/>
      <w:r>
        <w:t>Fans finally get a proper documentary on Rocky Horror, according to Instinct, tracing the cult phenomenon with the reverence and curiosity it deserves. Expect archival colour, campy joy, and plenty of audience testimony , the film promises to be a cinephile’s delight. Meanwhile, HuffPost covered a Pride Month event celebrating Judy Garland’s legacy, highlighting her themes of fairness and love , fitting, given her historical place in queer culture. These projects remind us that both archived icons and contemporary celebrations continue to feed Pride’s cultural fabric. If you’re planning screenings or Pride events, mix the new with the classic , people love that balance.</w:t>
      </w:r>
      <w:r/>
    </w:p>
    <w:p>
      <w:r/>
      <w:r>
        <w:t>It's a small cultural round-up that shows how celebrity moments, big and small, help shape conversations during Pride , and beyond.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https://greginhollywood.com/saturday-round-up-dan-levy-alan-cumming-rupaul-noah-schnapp-tina-fey-judy-garland-more-251349</w:t>
        </w:r>
      </w:hyperlink>
      <w:r>
        <w:t xml:space="preserve"> - Please view link - unable to able to access data</w:t>
      </w:r>
      <w:r/>
    </w:p>
    <w:p>
      <w:pPr>
        <w:pStyle w:val="ListNumber"/>
        <w:spacing w:line="240" w:lineRule="auto"/>
        <w:ind w:left="720"/>
      </w:pPr>
      <w:r/>
      <w:hyperlink r:id="rId10">
        <w:r>
          <w:rPr>
            <w:color w:val="0000EE"/>
            <w:u w:val="single"/>
          </w:rPr>
          <w:t>https://www.hollywoodreporter.com/news/dan-levy-heated-rivalry-schitts-creek-canada-1234567890</w:t>
        </w:r>
      </w:hyperlink>
      <w:r>
        <w:t xml:space="preserve"> - Dan Levy discusses the success of his new series 'Heated Rivalry', drawing parallels to 'Schitt's Creek'. He credits both shows' success to Canada's early recognition of their value, highlighting the importance of Canadian support in their development.</w:t>
      </w:r>
      <w:r/>
    </w:p>
    <w:p>
      <w:pPr>
        <w:pStyle w:val="ListNumber"/>
        <w:spacing w:line="240" w:lineRule="auto"/>
        <w:ind w:left="720"/>
      </w:pPr>
      <w:r/>
      <w:hyperlink r:id="rId12">
        <w:r>
          <w:rPr>
            <w:color w:val="0000EE"/>
            <w:u w:val="single"/>
          </w:rPr>
          <w:t>https://www.advocate.com/entertainment/alan-cumming-tip-toe-thriller</w:t>
        </w:r>
      </w:hyperlink>
      <w:r>
        <w:t xml:space="preserve"> - Alan Cumming stars in 'Tip Toe', a five-part thriller on Channel 4. The series explores how online-fueled hatred and political division can turn ordinary neighbours into enemies, with Cumming playing Leo, a bar owner in Manchester's Gay Village.</w:t>
      </w:r>
      <w:r/>
    </w:p>
    <w:p>
      <w:pPr>
        <w:pStyle w:val="ListNumber"/>
        <w:spacing w:line="240" w:lineRule="auto"/>
        <w:ind w:left="720"/>
      </w:pPr>
      <w:r/>
      <w:hyperlink r:id="rId11">
        <w:r>
          <w:rPr>
            <w:color w:val="0000EE"/>
            <w:u w:val="single"/>
          </w:rPr>
          <w:t>https://www.out.com/celebrity/2026/5/30/six-hilarious-times-rupaul-couldnt-remember-someones-name</w:t>
        </w:r>
      </w:hyperlink>
      <w:r>
        <w:t xml:space="preserve"> - A compilation of six humorous instances where RuPaul forgot someone's name, showcasing the lighter side of the drag icon's interactions and the occasional slip-ups that occur in the entertainment industry.</w:t>
      </w:r>
      <w:r/>
    </w:p>
    <w:p>
      <w:pPr>
        <w:pStyle w:val="ListNumber"/>
        <w:spacing w:line="240" w:lineRule="auto"/>
        <w:ind w:left="720"/>
      </w:pPr>
      <w:r/>
      <w:hyperlink r:id="rId13">
        <w:r>
          <w:rPr>
            <w:color w:val="0000EE"/>
            <w:u w:val="single"/>
          </w:rPr>
          <w:t>https://www.justjared.com/2026/05/30/noah-schnapp-accepts-critics-choice-lgbtq-award-honors-will-byers-impact</w:t>
        </w:r>
      </w:hyperlink>
      <w:r>
        <w:t xml:space="preserve"> - Noah Schnapp delivers an emotional acceptance speech at the Critics Choice LGBTQ+ Awards, honouring the impact of his character, Will Byers, in 'Stranger Things' and reflecting on the show's significance in LGBTQ+ representation.</w:t>
      </w:r>
      <w:r/>
    </w:p>
    <w:p>
      <w:pPr>
        <w:pStyle w:val="ListNumber"/>
        <w:spacing w:line="240" w:lineRule="auto"/>
        <w:ind w:left="720"/>
      </w:pPr>
      <w:r/>
      <w:hyperlink r:id="rId14">
        <w:r>
          <w:rPr>
            <w:color w:val="0000EE"/>
            <w:u w:val="single"/>
          </w:rPr>
          <w:t>https://www.out.com/celebrity/2026/5/30/tina-fey-comments-vacations-straight-couples</w:t>
        </w:r>
      </w:hyperlink>
      <w:r>
        <w:t xml:space="preserve"> - Tina Fey shares her thoughts on vacationing with straight couples, expressing her preference for more inclusive travel experiences and discussing the dynamics of group vacations in the entertainment industry.</w:t>
      </w:r>
      <w:r/>
    </w:p>
    <w:p>
      <w:pPr>
        <w:pStyle w:val="ListNumber"/>
        <w:spacing w:line="240" w:lineRule="auto"/>
        <w:ind w:left="720"/>
      </w:pPr>
      <w:r/>
      <w:hyperlink r:id="rId15">
        <w:r>
          <w:rPr>
            <w:color w:val="0000EE"/>
            <w:u w:val="single"/>
          </w:rPr>
          <w:t>https://www.instinctmagazine.com/rocky-horror-documentary</w:t>
        </w:r>
      </w:hyperlink>
      <w:r>
        <w:t xml:space="preserve"> - 'Rocky Horror Picture Show' is set to receive a comprehensive documentary treatment, delving into its cultural impact, behind-the-scenes stories, and the enduring legacy of the cult classic film.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saturday-round-up-dan-levy-alan-cumming-rupaul-noah-schnapp-tina-fey-judy-garland-more-251349" TargetMode="External"/><Relationship Id="rId10" Type="http://schemas.openxmlformats.org/officeDocument/2006/relationships/hyperlink" Target="https://www.hollywoodreporter.com/news/dan-levy-heated-rivalry-schitts-creek-canada-1234567890" TargetMode="External"/><Relationship Id="rId11" Type="http://schemas.openxmlformats.org/officeDocument/2006/relationships/hyperlink" Target="https://www.out.com/celebrity/2026/5/30/six-hilarious-times-rupaul-couldnt-remember-someones-name" TargetMode="External"/><Relationship Id="rId12" Type="http://schemas.openxmlformats.org/officeDocument/2006/relationships/hyperlink" Target="https://www.advocate.com/entertainment/alan-cumming-tip-toe-thriller" TargetMode="External"/><Relationship Id="rId13" Type="http://schemas.openxmlformats.org/officeDocument/2006/relationships/hyperlink" Target="https://www.justjared.com/2026/05/30/noah-schnapp-accepts-critics-choice-lgbtq-award-honors-will-byers-impact" TargetMode="External"/><Relationship Id="rId14" Type="http://schemas.openxmlformats.org/officeDocument/2006/relationships/hyperlink" Target="https://www.out.com/celebrity/2026/5/30/tina-fey-comments-vacations-straight-couples" TargetMode="External"/><Relationship Id="rId15" Type="http://schemas.openxmlformats.org/officeDocument/2006/relationships/hyperlink" Target="https://www.instinctmagazine.com/rocky-horror-document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