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Pasadena Pride Month Events and How the City Is Celebrating Locally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neighbours and families are gearing up for colourful community gatherings as Pasadena raises the Pride Flag at City Hall and rolls out a month of free events celebrating LGBTQIA+ visibility, history and local businesses , a welcome mix of learning, art and party-ready festivities.</w:t>
      </w:r>
      <w:r/>
    </w:p>
    <w:p>
      <w:r/>
      <w:r>
        <w:t>Essential Takeaways</w:t>
      </w:r>
      <w:r/>
      <w:r/>
    </w:p>
    <w:p>
      <w:pPr>
        <w:pStyle w:val="ListBullet"/>
        <w:spacing w:line="240" w:lineRule="auto"/>
        <w:ind w:left="720"/>
      </w:pPr>
      <w:r/>
      <w:r>
        <w:rPr>
          <w:b/>
        </w:rPr>
        <w:t>Flag tradition continues:</w:t>
      </w:r>
      <w:r>
        <w:t xml:space="preserve"> Pasadena will raise the Pride Flag at City Hall for the sixth straight year, a ceremony hosted by the mayor and council that’s free and open to all.</w:t>
      </w:r>
      <w:r/>
    </w:p>
    <w:p>
      <w:pPr>
        <w:pStyle w:val="ListBullet"/>
        <w:spacing w:line="240" w:lineRule="auto"/>
        <w:ind w:left="720"/>
      </w:pPr>
      <w:r/>
      <w:r>
        <w:rPr>
          <w:b/>
        </w:rPr>
        <w:t>Family-friendly and educational:</w:t>
      </w:r>
      <w:r>
        <w:t xml:space="preserve"> Events range from Parenting with Pride workshops to teen art sessions and a Pride Crafternoon, with activities for multiple age groups.</w:t>
      </w:r>
      <w:r/>
    </w:p>
    <w:p>
      <w:pPr>
        <w:pStyle w:val="ListBullet"/>
        <w:spacing w:line="240" w:lineRule="auto"/>
        <w:ind w:left="720"/>
      </w:pPr>
      <w:r/>
      <w:r>
        <w:rPr>
          <w:b/>
        </w:rPr>
        <w:t>Main celebration:</w:t>
      </w:r>
      <w:r>
        <w:t xml:space="preserve"> Pasadena Pride at City Hall offers live entertainment, crafts and community booths on June 13, early evening, with food for sale.</w:t>
      </w:r>
      <w:r/>
    </w:p>
    <w:p>
      <w:pPr>
        <w:pStyle w:val="ListBullet"/>
        <w:spacing w:line="240" w:lineRule="auto"/>
        <w:ind w:left="720"/>
      </w:pPr>
      <w:r/>
      <w:r>
        <w:rPr>
          <w:b/>
        </w:rPr>
        <w:t>Local focus:</w:t>
      </w:r>
      <w:r>
        <w:t xml:space="preserve"> The city will spotlight LGBTQIA+ owned businesses across its social channels during June, making it easier to shop local.</w:t>
      </w:r>
      <w:r/>
    </w:p>
    <w:p>
      <w:pPr>
        <w:pStyle w:val="ListBullet"/>
        <w:spacing w:line="240" w:lineRule="auto"/>
        <w:ind w:left="720"/>
      </w:pPr>
      <w:r/>
      <w:r>
        <w:rPr>
          <w:b/>
        </w:rPr>
        <w:t>Accessible programming:</w:t>
      </w:r>
      <w:r>
        <w:t xml:space="preserve"> Many library-based events require sign-up, supplies are provided for workshops, and several gatherings cater to specific age ranges.</w:t>
      </w:r>
      <w:r/>
      <w:r/>
    </w:p>
    <w:p>
      <w:pPr>
        <w:pStyle w:val="Heading2"/>
      </w:pPr>
      <w:r>
        <w:t>The City Hall flag ceremony: a simple, meaningful start</w:t>
      </w:r>
      <w:r/>
    </w:p>
    <w:p>
      <w:r/>
      <w:r>
        <w:t xml:space="preserve">The Pride Flag raising at Pasadena City Hall is both tidy and striking , imagine a line of colourful shirts and umbrellas against the municipal stonework. The ceremony, set for lunchtime, will be hosted by Mayor Victor M. Gordo alongside councilmembers and invites everyone to join a “community rainbow.” </w:t>
      </w:r>
      <w:r/>
    </w:p>
    <w:p>
      <w:r/>
      <w:r>
        <w:t>This tradition began when then-councilmember John J. Kennedy pushed for official recognition in 2021 after local leaders suggested the city follow institutions already marking Pride. Kennedy helped raise the flag with Mayor Gordo that first year; after Kennedy’s death in 2022, the city has kept the annual rite going. It’s a quiet but resonant civic gesture that signals inclusion and continuity.</w:t>
      </w:r>
      <w:r/>
    </w:p>
    <w:p>
      <w:r/>
      <w:r>
        <w:t>If you’re planning to go, wear bright colours, bring a little patience for photo ops, and expect a short, respectful programme that sets the tone for the month.</w:t>
      </w:r>
      <w:r/>
    </w:p>
    <w:p>
      <w:pPr>
        <w:pStyle w:val="Heading2"/>
      </w:pPr>
      <w:r>
        <w:t>Pasadena Pride at City Hall: an early-evening festival vibe</w:t>
      </w:r>
      <w:r/>
    </w:p>
    <w:p>
      <w:r/>
      <w:r>
        <w:t>Pasadena Pride on June 13 turns the City Hall grounds into a family-friendly festival with live performers, crafts and local organisation stalls. The event runs from early evening, which makes it good for families who want to attend after daytime plans.</w:t>
      </w:r>
      <w:r/>
    </w:p>
    <w:p>
      <w:r/>
      <w:r>
        <w:t>Past celebrations have mixed music and community resources, and this year’s iteration continues that balance. It’s free to enter, and you can buy food on site , a simple way to support vendors and linger with friends. For families, the crafts and activity booths make it an easy, low-pressure introduction to Pride for younger kids.</w:t>
      </w:r>
      <w:r/>
    </w:p>
    <w:p>
      <w:r/>
      <w:r>
        <w:t>Consider arriving early to secure a good spot for performances, and bring cash or a card if you plan to buy snacks.</w:t>
      </w:r>
      <w:r/>
    </w:p>
    <w:p>
      <w:pPr>
        <w:pStyle w:val="Heading2"/>
      </w:pPr>
      <w:r>
        <w:t>Workshops and library programmes: learning, making and intergenerational conversations</w:t>
      </w:r>
      <w:r/>
    </w:p>
    <w:p>
      <w:r/>
      <w:r>
        <w:t>The library calendar fills out the quieter, more thoughtful side of Pride Month. Highlights include a Parenting with Pride workshop led by Planned Parenthood that focuses on gender-neutral language and creating safe spaces for youth, and a Keith Haring-themed art session for teens exploring how art and activism overlap.</w:t>
      </w:r>
      <w:r/>
    </w:p>
    <w:p>
      <w:r/>
      <w:r>
        <w:t>There are also an online book group and a Pride Crafternoon where you can make zines, bracelets or postcards. These sessions are practical and participatory: supplies are often provided, sign-ups are required for some, and many are age-targeted so attendees get the right level of content.</w:t>
      </w:r>
      <w:r/>
    </w:p>
    <w:p>
      <w:r/>
      <w:r>
        <w:t>If you’re a parent, the workshop is a useful primer; teens get a chance to channel energy into art; older adults can join the book club for social conversation.</w:t>
      </w:r>
      <w:r/>
    </w:p>
    <w:p>
      <w:pPr>
        <w:pStyle w:val="Heading2"/>
      </w:pPr>
      <w:r>
        <w:t>Spotlighting LGBTQIA+ businesses: shop with purpose</w:t>
      </w:r>
      <w:r/>
    </w:p>
    <w:p>
      <w:r/>
      <w:r>
        <w:t>Throughout June the city’s communications and economic development teams will highlight LGBTQIA+ owned businesses on social media channels. It’s a month-long push to connect residents with local entrepreneurs and keep Pride celebrations rooted in the local economy.</w:t>
      </w:r>
      <w:r/>
    </w:p>
    <w:p>
      <w:r/>
      <w:r>
        <w:t>Shopping from featured businesses or sharing their posts amplifies the community impact. Follow the City of Pasadena accounts on Facebook and Instagram, or check updates on Twitter for daily or weekly spotlights.</w:t>
      </w:r>
      <w:r/>
    </w:p>
    <w:p>
      <w:r/>
      <w:r>
        <w:t>This approach helps move Pride beyond single events into an everyday pattern of support that benefits owners year-round.</w:t>
      </w:r>
      <w:r/>
    </w:p>
    <w:p>
      <w:pPr>
        <w:pStyle w:val="Heading2"/>
      </w:pPr>
      <w:r>
        <w:t>What this all means and how to take part</w:t>
      </w:r>
      <w:r/>
    </w:p>
    <w:p>
      <w:r/>
      <w:r>
        <w:t>Pasadena’s mix of ceremonies, festivals and workshops shows a city willing to mark Pride with pomp and with purpose. From the civic symbolism of raising the flag to hands-on library workshops and a downtown Pride evening, there’s something for nearly every interest and age.</w:t>
      </w:r>
      <w:r/>
    </w:p>
    <w:p>
      <w:r/>
      <w:r>
        <w:t>Plan ahead: check sign-up links for library events, bring a reusable water bottle for outdoor festivities, and follow the City of Pasadena social channels for the business spotlights. And if you can, buy a snack or pick up from a featured shop , small gestures keep the momentum going.</w:t>
      </w:r>
      <w:r/>
    </w:p>
    <w:p>
      <w:r/>
      <w:r>
        <w:t>It’s a small civic ritual that helps make community visible and supportive.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https://pasadenanow.com/main/city-gears-up-for-pride-month-events</w:t>
        </w:r>
      </w:hyperlink>
      <w:r>
        <w:t xml:space="preserve"> - Please view link - unable to able to access data</w:t>
      </w:r>
      <w:r/>
    </w:p>
    <w:p>
      <w:pPr>
        <w:pStyle w:val="ListNumber"/>
        <w:spacing w:line="240" w:lineRule="auto"/>
        <w:ind w:left="720"/>
      </w:pPr>
      <w:r/>
      <w:hyperlink r:id="rId10">
        <w:r>
          <w:rPr>
            <w:color w:val="0000EE"/>
            <w:u w:val="single"/>
          </w:rPr>
          <w:t>https://www.cityofpasadena.net/city-manager/news/city-of-pasadena-hosts-second-annual-pride-month-celebration-love-loud-proud/</w:t>
        </w:r>
      </w:hyperlink>
      <w:r>
        <w:t xml:space="preserve"> - The City of Pasadena hosted its second annual Pride Month celebration, 'Love, Loud &amp; Proud!', on June 24, 2023, at City Hall. The free, family-friendly event featured music by DJ Keelez, performances by local drag artists Tia Wanna, Anya K., and Jesse Sangria, arts and crafts activities, a photo area by Girl Squad Media, dance contests, inflatables, and food trucks. The Pasadena Public Health Department provided a vaccine clinic offering COVID-19, mpox, hepatitis A, and meningitis vaccines. Attendees had the opportunity to meet representatives from local LGBTQ+ organizations, community partners, and allies. (</w:t>
      </w:r>
      <w:hyperlink r:id="rId15">
        <w:r>
          <w:rPr>
            <w:color w:val="0000EE"/>
            <w:u w:val="single"/>
          </w:rPr>
          <w:t>cityofpasadena.net</w:t>
        </w:r>
      </w:hyperlink>
      <w:r>
        <w:t>)</w:t>
      </w:r>
      <w:r/>
    </w:p>
    <w:p>
      <w:pPr>
        <w:pStyle w:val="ListNumber"/>
        <w:spacing w:line="240" w:lineRule="auto"/>
        <w:ind w:left="720"/>
      </w:pPr>
      <w:r/>
      <w:hyperlink r:id="rId13">
        <w:r>
          <w:rPr>
            <w:color w:val="0000EE"/>
            <w:u w:val="single"/>
          </w:rPr>
          <w:t>https://www.cityofpasadena.net/public-health/news-announcements/city-of-pasadena-hosts-second-annual-pride-month-celebration-love-loud-proud/</w:t>
        </w:r>
      </w:hyperlink>
      <w:r>
        <w:t xml:space="preserve"> - The City of Pasadena hosted its second annual Pride Month celebration, 'Love, Loud &amp; Proud!', on June 24, 2023, at City Hall. The free, family-friendly event featured music by DJ Keelez, performances by local drag artists Tia Wanna, Anya K., and Jesse Sangria, arts and crafts activities, a photo area by Girl Squad Media, dance contests, inflatables, and food trucks. The Pasadena Public Health Department provided a vaccine clinic offering COVID-19, mpox, hepatitis A, and meningitis vaccines. Attendees had the opportunity to meet representatives from local LGBTQ+ organizations, community partners, and allies. (</w:t>
      </w:r>
      <w:hyperlink r:id="rId16">
        <w:r>
          <w:rPr>
            <w:color w:val="0000EE"/>
            <w:u w:val="single"/>
          </w:rPr>
          <w:t>cityofpasadena.net</w:t>
        </w:r>
      </w:hyperlink>
      <w:r>
        <w:t>)</w:t>
      </w:r>
      <w:r/>
    </w:p>
    <w:p>
      <w:pPr>
        <w:pStyle w:val="ListNumber"/>
        <w:spacing w:line="240" w:lineRule="auto"/>
        <w:ind w:left="720"/>
      </w:pPr>
      <w:r/>
      <w:hyperlink r:id="rId11">
        <w:r>
          <w:rPr>
            <w:color w:val="0000EE"/>
            <w:u w:val="single"/>
          </w:rPr>
          <w:t>https://www.pasadenanow.com/main/pasadenas-second-pride-month-celebration-features-drag-performances-arts-and-crafts-dance-contests-and-more</w:t>
        </w:r>
      </w:hyperlink>
      <w:r>
        <w:t xml:space="preserve"> - Pasadena's second annual Pride Month celebration, 'Love, Loud &amp; Proud!', took place on June 24, 2023, at City Hall. The event featured performances by local drag queens Tia Wanna and Anya K., and drag king Jesse Sangria, music by LA's DJ Keelez, arts and crafts activities, a photo area by Girl Squad Media, dance contests, inflatables, and food trucks. The Pasadena Public Health Department hosted a vaccine clinic offering COVID-19, mpox, hepatitis A, and meningitis vaccines. Attendees had the opportunity to meet representatives from local LGBTQ+ organizations, community partners, and allies. (</w:t>
      </w:r>
      <w:hyperlink r:id="rId17">
        <w:r>
          <w:rPr>
            <w:color w:val="0000EE"/>
            <w:u w:val="single"/>
          </w:rPr>
          <w:t>pasadenanow.com</w:t>
        </w:r>
      </w:hyperlink>
      <w:r>
        <w:t>)</w:t>
      </w:r>
      <w:r/>
    </w:p>
    <w:p>
      <w:pPr>
        <w:pStyle w:val="ListNumber"/>
        <w:spacing w:line="240" w:lineRule="auto"/>
        <w:ind w:left="720"/>
      </w:pPr>
      <w:r/>
      <w:hyperlink r:id="rId14">
        <w:r>
          <w:rPr>
            <w:color w:val="0000EE"/>
            <w:u w:val="single"/>
          </w:rPr>
          <w:t>https://www.cityofpasadena.net/city-manager/tag/community-events/</w:t>
        </w:r>
      </w:hyperlink>
      <w:r>
        <w:t xml:space="preserve"> - The City of Pasadena hosted its second annual Pride Month celebration, 'Love, Loud &amp; Proud!', on June 24, 2023, at City Hall. The free, family-friendly event featured music by DJ Keelez, performances by local drag artists Tia Wanna, Anya K., and Jesse Sangria, arts and crafts activities, a photo area by Girl Squad Media, dance contests, inflatables, and food trucks. The Pasadena Public Health Department provided a vaccine clinic offering COVID-19, mpox, hepatitis A, and meningitis vaccines. Attendees had the opportunity to meet representatives from local LGBTQ+ organizations, community partners, and allies. (</w:t>
      </w:r>
      <w:hyperlink r:id="rId18">
        <w:r>
          <w:rPr>
            <w:color w:val="0000EE"/>
            <w:u w:val="single"/>
          </w:rPr>
          <w:t>cityofpasadena.net</w:t>
        </w:r>
      </w:hyperlink>
      <w:r>
        <w:t>)</w:t>
      </w:r>
      <w:r/>
    </w:p>
    <w:p>
      <w:pPr>
        <w:pStyle w:val="ListNumber"/>
        <w:spacing w:line="240" w:lineRule="auto"/>
        <w:ind w:left="720"/>
      </w:pPr>
      <w:r/>
      <w:hyperlink r:id="rId12">
        <w:r>
          <w:rPr>
            <w:color w:val="0000EE"/>
            <w:u w:val="single"/>
          </w:rPr>
          <w:t>https://www.oldpasadena.org/visit/events/2023/june/city-of-pasadena-pride-events/</w:t>
        </w:r>
      </w:hyperlink>
      <w:r>
        <w:t xml:space="preserve"> - The City of Pasadena hosted a variety of events throughout June 2023 in celebration of Pride Month. Festivities kicked off with the raising of the Pride flag at City Hall on June 1, a symbolic gesture of support for the LGBTQ+ community. Additional events during Pride Month included live music performances, book discussions, a movie showing, arts and crafts activities, and more. These events reinforced the City's commitment to promoting equality and inclusivity for all. (</w:t>
      </w:r>
      <w:hyperlink r:id="rId19">
        <w:r>
          <w:rPr>
            <w:color w:val="0000EE"/>
            <w:u w:val="single"/>
          </w:rPr>
          <w:t>oldpasadena.org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sadenanow.com/main/city-gears-up-for-pride-month-events" TargetMode="External"/><Relationship Id="rId10" Type="http://schemas.openxmlformats.org/officeDocument/2006/relationships/hyperlink" Target="https://www.cityofpasadena.net/city-manager/news/city-of-pasadena-hosts-second-annual-pride-month-celebration-love-loud-proud/" TargetMode="External"/><Relationship Id="rId11" Type="http://schemas.openxmlformats.org/officeDocument/2006/relationships/hyperlink" Target="https://www.pasadenanow.com/main/pasadenas-second-pride-month-celebration-features-drag-performances-arts-and-crafts-dance-contests-and-more" TargetMode="External"/><Relationship Id="rId12" Type="http://schemas.openxmlformats.org/officeDocument/2006/relationships/hyperlink" Target="https://www.oldpasadena.org/visit/events/2023/june/city-of-pasadena-pride-events/" TargetMode="External"/><Relationship Id="rId13" Type="http://schemas.openxmlformats.org/officeDocument/2006/relationships/hyperlink" Target="https://www.cityofpasadena.net/public-health/news-announcements/city-of-pasadena-hosts-second-annual-pride-month-celebration-love-loud-proud/" TargetMode="External"/><Relationship Id="rId14" Type="http://schemas.openxmlformats.org/officeDocument/2006/relationships/hyperlink" Target="https://www.cityofpasadena.net/city-manager/tag/community-events/" TargetMode="External"/><Relationship Id="rId15" Type="http://schemas.openxmlformats.org/officeDocument/2006/relationships/hyperlink" Target="https://www.cityofpasadena.net/city-manager/news/city-of-pasadena-hosts-second-annual-pride-month-celebration-love-loud-proud/?utm_source=openai" TargetMode="External"/><Relationship Id="rId16" Type="http://schemas.openxmlformats.org/officeDocument/2006/relationships/hyperlink" Target="https://www.cityofpasadena.net/public-health/news-announcements/city-of-pasadena-hosts-second-annual-pride-month-celebration-love-loud-proud/?utm_source=openai" TargetMode="External"/><Relationship Id="rId17" Type="http://schemas.openxmlformats.org/officeDocument/2006/relationships/hyperlink" Target="https://pasadenanow.com/main/pasadenas-second-pride-month-celebration-features-drag-performances-arts-and-crafts-dance-contests-and-more?utm_source=openai" TargetMode="External"/><Relationship Id="rId18" Type="http://schemas.openxmlformats.org/officeDocument/2006/relationships/hyperlink" Target="https://www.cityofpasadena.net/city-manager/tag/community-events/?utm_source=openai" TargetMode="External"/><Relationship Id="rId19" Type="http://schemas.openxmlformats.org/officeDocument/2006/relationships/hyperlink" Target="https://www.oldpasadena.org/visit/events/2023/june/city-of-pasadena-pride-eve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