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North Texas Pride Shows: Turtle Creek Chorale and Can’t-Miss June Performances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culture are filling calendars as Pride Month lights up North Texas stages , from a touring Turtle Creek Chorale concert to drag bingo and laugh-out-loud queer comedy, these events showcase community, craft and celebration across Dallas–Fort Worth.</w:t>
      </w:r>
      <w:r/>
    </w:p>
    <w:p>
      <w:r/>
      <w:r>
        <w:t>Essential Takeaways</w:t>
      </w:r>
      <w:r/>
      <w:r/>
    </w:p>
    <w:p>
      <w:pPr>
        <w:pStyle w:val="ListBullet"/>
        <w:spacing w:line="240" w:lineRule="auto"/>
        <w:ind w:left="720"/>
      </w:pPr>
      <w:r/>
      <w:r>
        <w:rPr>
          <w:b/>
        </w:rPr>
        <w:t>Pride tour:</w:t>
      </w:r>
      <w:r>
        <w:t xml:space="preserve"> Turtle Creek Chorale brings "Pride as Big as Texas" to four North Texas venues, mixing Texas hits with contemporary choral works.</w:t>
      </w:r>
      <w:r/>
    </w:p>
    <w:p>
      <w:pPr>
        <w:pStyle w:val="ListBullet"/>
        <w:spacing w:line="240" w:lineRule="auto"/>
        <w:ind w:left="720"/>
      </w:pPr>
      <w:r/>
      <w:r>
        <w:rPr>
          <w:b/>
        </w:rPr>
        <w:t>Dates and venues:</w:t>
      </w:r>
      <w:r>
        <w:t xml:space="preserve"> Performances run May 31–June 26, including Temple Emanu-El and the Meyerson in Dallas, plus Tyler and Fort Worth stops.</w:t>
      </w:r>
      <w:r/>
    </w:p>
    <w:p>
      <w:pPr>
        <w:pStyle w:val="ListBullet"/>
        <w:spacing w:line="240" w:lineRule="auto"/>
        <w:ind w:left="720"/>
      </w:pPr>
      <w:r/>
      <w:r>
        <w:rPr>
          <w:b/>
        </w:rPr>
        <w:t>Community variety:</w:t>
      </w:r>
      <w:r>
        <w:t xml:space="preserve"> Offerings span drag bingo, queer comedy nights and collaborative dance-theatre, so there’s something social, silly or sublime.</w:t>
      </w:r>
      <w:r/>
    </w:p>
    <w:p>
      <w:pPr>
        <w:pStyle w:val="ListBullet"/>
        <w:spacing w:line="240" w:lineRule="auto"/>
        <w:ind w:left="720"/>
      </w:pPr>
      <w:r/>
      <w:r>
        <w:rPr>
          <w:b/>
        </w:rPr>
        <w:t>Ticket basics:</w:t>
      </w:r>
      <w:r>
        <w:t xml:space="preserve"> Tickets available via the Turtle Creek Chorale website and individual venue pages; arrive early for popular shows.</w:t>
      </w:r>
      <w:r/>
    </w:p>
    <w:p>
      <w:pPr>
        <w:pStyle w:val="ListBullet"/>
        <w:spacing w:line="240" w:lineRule="auto"/>
        <w:ind w:left="720"/>
      </w:pPr>
      <w:r/>
      <w:r>
        <w:rPr>
          <w:b/>
        </w:rPr>
        <w:t>Atmosphere notes:</w:t>
      </w:r>
      <w:r>
        <w:t xml:space="preserve"> Expect warm, lively audiences, singalongs for familiar tunes, and performances that feel both polished and personal.</w:t>
      </w:r>
      <w:r/>
      <w:r/>
    </w:p>
    <w:p>
      <w:pPr>
        <w:pStyle w:val="Heading2"/>
      </w:pPr>
      <w:r>
        <w:t>Turtle Creek Chorale takes Pride on the road , big, bold and musical</w:t>
      </w:r>
      <w:r/>
    </w:p>
    <w:p>
      <w:r/>
      <w:r>
        <w:t>The Turtle Creek Chorale is kicking Pride into high gear with a four-stop tour that pairs Texan favourites with new choral voices, and it’s designed to feel both grand and intimate. Songs by Willie Nelson, Beyoncé and Kacey Musgraves sit alongside works by living composers, giving the concert a walkable arc from country heartland to contemporary choral textures. According to the Chorale's listings, the programme is crafted to celebrate queer life through music, so expect lush harmonies and a sense of communal joy. If you love polished vocals with a civic heartbeat, this is the Pride concert to prioritise; book early for the Meyerson date, which sells out fastest.</w:t>
      </w:r>
      <w:r/>
    </w:p>
    <w:p>
      <w:pPr>
        <w:pStyle w:val="Heading2"/>
      </w:pPr>
      <w:r>
        <w:t>Where and when to catch the tour , plan like a local</w:t>
      </w:r>
      <w:r/>
    </w:p>
    <w:p>
      <w:r/>
      <w:r>
        <w:t>Performances are scheduled at Temple Emanu-El on May 31, the Morton H. Meyerson Symphony Center on June 1, First Presbyterian Church in Tyler on June 20, and Broadway Baptist Church in Fort Worth on June 26. Visit venue pages for parking tips and late-start notices, because arrival times and entry procedures vary. For instance, the Meyerson has clear guidance on arrival windows and accessibility, so check ahead if you need step-free seating. Buying tickets directly through the Chorale or venue sites usually avoids third-party fees and gives you the best seating map.</w:t>
      </w:r>
      <w:r/>
    </w:p>
    <w:p>
      <w:pPr>
        <w:pStyle w:val="Heading2"/>
      </w:pPr>
      <w:r>
        <w:t>Drag bingo and variety nights , Pride with pizzazz</w:t>
      </w:r>
      <w:r/>
    </w:p>
    <w:p>
      <w:r/>
      <w:r>
        <w:t>Not every Pride night needs a programme note; sometimes you want sequins, banter and a dabber in hand. Stage West’s First Tuesday series now includes Drag Bingo nights hosted by local queens like Sapphire Davenport, promising prizes, audience shtick and an anything-can-happen energy. These affairs are social, loud and great for groups who want an easy, interactive evening. Check the Stage West First Tuesdays calendar for themes and start times, and bring cash for concessions and merch , those nights are as much about community as they are about the game.</w:t>
      </w:r>
      <w:r/>
    </w:p>
    <w:p>
      <w:pPr>
        <w:pStyle w:val="Heading2"/>
      </w:pPr>
      <w:r>
        <w:t>Comedy and collaborations , when queer artists headline the laugh track</w:t>
      </w:r>
      <w:r/>
    </w:p>
    <w:p>
      <w:r/>
      <w:r>
        <w:t>The DFW comedy scene is leaning into Pride with shows such as the Queer Factor: Pride Edition, which mixes stand-up, sketches and queer-centred storytelling. Hosted by Stefan G, these gigs are built around voices from the community and tend to highlight newer performers alongside established names. Comedy nights are perfect if you want something upbeat but low-commitment: arrive ready to laugh and to support artists testing material in front of friendly crowds. Keep an eye on Dallas Comedy Club listings for ticket deals and late-additions to the bill.</w:t>
      </w:r>
      <w:r/>
    </w:p>
    <w:p>
      <w:pPr>
        <w:pStyle w:val="Heading2"/>
      </w:pPr>
      <w:r>
        <w:t>Why these events matter beyond entertainment</w:t>
      </w:r>
      <w:r/>
    </w:p>
    <w:p>
      <w:r/>
      <w:r>
        <w:t>These stage events are more than dates in a diary; they’re opportunities for visibility, solidarity and artistic cross-pollination. Collaborations between theatre companies, dance troupes and chorales reflect a broader trend: Pride programming that centres queer creators as both performers and curators. That means you’re not just buying a ticket, you’re backing community infrastructure , venues that welcome LGBTQ+ artists and audiences, and companies that programme with intention. If you can, choose events that donate proceeds to local charities or spotlight emerging queer talent.</w:t>
      </w:r>
      <w:r/>
    </w:p>
    <w:p>
      <w:r/>
      <w:r>
        <w:t>It's a small change that can make every Pride night more meaningful , pick something that feels fun and supportive for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0">
        <w:r>
          <w:rPr>
            <w:color w:val="0000EE"/>
            <w:u w:val="single"/>
          </w:rPr>
          <w:t>[2]</w:t>
        </w:r>
      </w:hyperlink>
      <w:r>
        <w:t xml:space="preserve">- Paragraph 3: </w:t>
      </w:r>
      <w:hyperlink r:id="rId13">
        <w:r>
          <w:rPr>
            <w:color w:val="0000EE"/>
            <w:u w:val="single"/>
          </w:rPr>
          <w:t>[5]</w:t>
        </w:r>
      </w:hyperlink>
      <w:r>
        <w:t xml:space="preserve">- Paragraph 4: </w:t>
      </w:r>
      <w:hyperlink r:id="rId14">
        <w:r>
          <w:rPr>
            <w:color w:val="0000EE"/>
            <w:u w:val="single"/>
          </w:rPr>
          <w:t>[7]</w:t>
        </w:r>
      </w:hyperlink>
      <w:r>
        <w:t xml:space="preserve">- Paragraph 5: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https://meaws.com/news/pride-in-the-spotlight/103792</w:t>
        </w:r>
      </w:hyperlink>
      <w:r>
        <w:t xml:space="preserve"> - Please view link - unable to able to access data</w:t>
      </w:r>
      <w:r/>
    </w:p>
    <w:p>
      <w:pPr>
        <w:pStyle w:val="ListNumber"/>
        <w:spacing w:line="240" w:lineRule="auto"/>
        <w:ind w:left="720"/>
      </w:pPr>
      <w:r/>
      <w:hyperlink r:id="rId10">
        <w:r>
          <w:rPr>
            <w:color w:val="0000EE"/>
            <w:u w:val="single"/>
          </w:rPr>
          <w:t>https://www.turtlecreekchorale.com/concerts</w:t>
        </w:r>
      </w:hyperlink>
      <w:r>
        <w:t xml:space="preserve"> - The Turtle Creek Chorale, the world's largest male chorus, is celebrating Pride Month with its 'Pride As Big As Texas' concert series from May 31 to June 26, 2026. The tour features music by Texas artists like Willie Nelson, Kacey Musgraves, and Beyoncé, alongside compositions by Marques Garrett and Victor Johnson. Performances are scheduled at various venues, including Temple Emanu-El on May 31, the Morton H. Meyerson Symphony Center on June 1, First Presbyterian Church in Tyler on June 20, and Broadway Baptist Church in Fort Worth on June 26. Tickets are available at TurtleCreekChorale.com.</w:t>
      </w:r>
      <w:r/>
    </w:p>
    <w:p>
      <w:pPr>
        <w:pStyle w:val="ListNumber"/>
        <w:spacing w:line="240" w:lineRule="auto"/>
        <w:ind w:left="720"/>
      </w:pPr>
      <w:r/>
      <w:hyperlink r:id="rId11">
        <w:r>
          <w:rPr>
            <w:color w:val="0000EE"/>
            <w:u w:val="single"/>
          </w:rPr>
          <w:t>https://www.visitdallas.com/events/turtle-creek-chorales-pride-as-big-as-texas-concert-at-temple-emanu-el/</w:t>
        </w:r>
      </w:hyperlink>
      <w:r>
        <w:t xml:space="preserve"> - On May 31, 2026, at 4:00 PM, the Turtle Creek Chorale will perform its 'Pride As Big As Texas' concert at Temple Emanu-El, located at 8500 Hillcrest Rd, Dallas, TX 75225. The concert celebrates Pride Month with music by Texas artists such as Willie Nelson, Kacey Musgraves, and Beyoncé, alongside choral works by Marques L. A. Garrett and Victor C. Johnson. Tickets are priced at $50. More information and registration are available at TurtleCreekChorale.com.</w:t>
      </w:r>
      <w:r/>
    </w:p>
    <w:p>
      <w:pPr>
        <w:pStyle w:val="ListNumber"/>
        <w:spacing w:line="240" w:lineRule="auto"/>
        <w:ind w:left="720"/>
      </w:pPr>
      <w:r/>
      <w:hyperlink r:id="rId12">
        <w:r>
          <w:rPr>
            <w:color w:val="0000EE"/>
            <w:u w:val="single"/>
          </w:rPr>
          <w:t>https://www.visitdallas.com/events/turtle-creek-chorales-pride-as-big-as-texas-concert-at-the-meyerson/</w:t>
        </w:r>
      </w:hyperlink>
      <w:r>
        <w:t xml:space="preserve"> - On June 1, 2026, at 7:30 PM, the Turtle Creek Chorale will perform its 'Pride As Big As Texas' concert at the Morton H. Meyerson Symphony Center, located at 2301 Flora St, Dallas, TX 75201. The concert features music by Texas artists like Willie Nelson, Kacey Musgraves, and Beyoncé, alongside choral works by Marques L. A. Garrett and Victor C. Johnson. Tickets start at $30. More information is available at TurtleCreekChorale.com.</w:t>
      </w:r>
      <w:r/>
    </w:p>
    <w:p>
      <w:pPr>
        <w:pStyle w:val="ListNumber"/>
        <w:spacing w:line="240" w:lineRule="auto"/>
        <w:ind w:left="720"/>
      </w:pPr>
      <w:r/>
      <w:hyperlink r:id="rId13">
        <w:r>
          <w:rPr>
            <w:color w:val="0000EE"/>
            <w:u w:val="single"/>
          </w:rPr>
          <w:t>https://stagewest.org/first-tuesdays</w:t>
        </w:r>
      </w:hyperlink>
      <w:r>
        <w:t xml:space="preserve"> - Stage West Theatre in Fort Worth hosts 'First Tuesdays,' a series of eclectic events on the first Tuesday of each month. On June 2, 2026, at 6:00 PM, the event features 'Drag Bingo with Sapphire Davenport,' offering a night of prizes, performances, and entertainment. More details are available at StageWest.org/First-Tuesdays.</w:t>
      </w:r>
      <w:r/>
    </w:p>
    <w:p>
      <w:pPr>
        <w:pStyle w:val="ListNumber"/>
        <w:spacing w:line="240" w:lineRule="auto"/>
        <w:ind w:left="720"/>
      </w:pPr>
      <w:r/>
      <w:hyperlink r:id="rId15">
        <w:r>
          <w:rPr>
            <w:color w:val="0000EE"/>
            <w:u w:val="single"/>
          </w:rPr>
          <w:t>https://www.kltv.com/2026/05/27/worlds-largest-mens-chorus-returns-tyler-pride-celebration/</w:t>
        </w:r>
      </w:hyperlink>
      <w:r>
        <w:t xml:space="preserve"> - The Turtle Creek Chorale, the world's largest men's chorus with nearly 300 singers, will perform its 'Pride As Big As Texas' concert at First Presbyterian Church in Tyler on June 13, 2026, at 7:30 PM. The program highlights music tied to Texas, featuring works by artists like Beyoncé, Kacey Musgraves, and Willie Nelson, alongside poetry and compositions from across the state. Tickets are available for purchase, and seats are selling quickly.</w:t>
      </w:r>
      <w:r/>
    </w:p>
    <w:p>
      <w:pPr>
        <w:pStyle w:val="ListNumber"/>
        <w:spacing w:line="240" w:lineRule="auto"/>
        <w:ind w:left="720"/>
      </w:pPr>
      <w:r/>
      <w:hyperlink r:id="rId14">
        <w:r>
          <w:rPr>
            <w:color w:val="0000EE"/>
            <w:u w:val="single"/>
          </w:rPr>
          <w:t>https://dallasvoice.com/best-bets-05-22-26/</w:t>
        </w:r>
      </w:hyperlink>
      <w:r>
        <w:t xml:space="preserve"> - The Dallas Voice's 'Best Bets' for May 22, 2026, includes the Turtle Creek Chorale's 'Pride As Big As Texas' concert at Temple Emanu-El on May 31, 2026, from 4-6 PM. The concert features works by Texas artists such as Willie Nelson, Kacey Musgraves, and Beyoncé, alongside choral works by Marques L.A. Garrett and Victor C. Johnson. Tickets are $50; more information is available at TurtleCreekChorale.com.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pride-in-the-spotlight/103792" TargetMode="External"/><Relationship Id="rId10" Type="http://schemas.openxmlformats.org/officeDocument/2006/relationships/hyperlink" Target="https://www.turtlecreekchorale.com/concerts" TargetMode="External"/><Relationship Id="rId11" Type="http://schemas.openxmlformats.org/officeDocument/2006/relationships/hyperlink" Target="https://www.visitdallas.com/events/turtle-creek-chorales-pride-as-big-as-texas-concert-at-temple-emanu-el/" TargetMode="External"/><Relationship Id="rId12" Type="http://schemas.openxmlformats.org/officeDocument/2006/relationships/hyperlink" Target="https://www.visitdallas.com/events/turtle-creek-chorales-pride-as-big-as-texas-concert-at-the-meyerson/" TargetMode="External"/><Relationship Id="rId13" Type="http://schemas.openxmlformats.org/officeDocument/2006/relationships/hyperlink" Target="https://stagewest.org/first-tuesdays" TargetMode="External"/><Relationship Id="rId14" Type="http://schemas.openxmlformats.org/officeDocument/2006/relationships/hyperlink" Target="https://dallasvoice.com/best-bets-05-22-26/" TargetMode="External"/><Relationship Id="rId15" Type="http://schemas.openxmlformats.org/officeDocument/2006/relationships/hyperlink" Target="https://www.kltv.com/2026/05/27/worlds-largest-mens-chorus-returns-tyler-pride-celeb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