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Torremolinos Pride 2026 Guide: Dates, Line-up and Can’t-Miss Events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sun-seekers and party people are flocking to Torremolinos as the town bursts into colour for Pride 2026; this 12‑day festival of music, culture and activism runs through 6 June and promises family-friendly fun, headline acts and a programme that puts artistic expression at its heart.</w:t>
      </w:r>
      <w:r/>
    </w:p>
    <w:p>
      <w:r/>
      <w:r>
        <w:t>Essential Takeaways</w:t>
      </w:r>
      <w:r/>
      <w:r/>
    </w:p>
    <w:p>
      <w:pPr>
        <w:pStyle w:val="ListBullet"/>
        <w:spacing w:line="240" w:lineRule="auto"/>
        <w:ind w:left="720"/>
      </w:pPr>
      <w:r/>
      <w:r>
        <w:rPr>
          <w:b/>
        </w:rPr>
        <w:t>Dates and length:</w:t>
      </w:r>
      <w:r>
        <w:t xml:space="preserve"> Torremolinos Pride runs for 12 days and culminates on Saturday 6 June with the main demonstration and big-stage events. </w:t>
      </w:r>
      <w:r/>
    </w:p>
    <w:p>
      <w:pPr>
        <w:pStyle w:val="ListBullet"/>
        <w:spacing w:line="240" w:lineRule="auto"/>
        <w:ind w:left="720"/>
      </w:pPr>
      <w:r/>
      <w:r>
        <w:rPr>
          <w:b/>
        </w:rPr>
        <w:t>Theme:</w:t>
      </w:r>
      <w:r>
        <w:t xml:space="preserve"> This year’s slogan, “Where Culture is Sown, Freedom Flourishes,” centres culture as a tool for visibility and rights. </w:t>
      </w:r>
      <w:r/>
    </w:p>
    <w:p>
      <w:pPr>
        <w:pStyle w:val="ListBullet"/>
        <w:spacing w:line="240" w:lineRule="auto"/>
        <w:ind w:left="720"/>
      </w:pPr>
      <w:r/>
      <w:r>
        <w:rPr>
          <w:b/>
        </w:rPr>
        <w:t>Headline acts:</w:t>
      </w:r>
      <w:r>
        <w:t xml:space="preserve"> Expect performances from Miss Caffeina, Agoney and Alba Reche, plus local favourites like Danny Beard and La Prohibida. </w:t>
      </w:r>
      <w:r/>
    </w:p>
    <w:p>
      <w:pPr>
        <w:pStyle w:val="ListBullet"/>
        <w:spacing w:line="240" w:lineRule="auto"/>
        <w:ind w:left="720"/>
      </w:pPr>
      <w:r/>
      <w:r>
        <w:rPr>
          <w:b/>
        </w:rPr>
        <w:t>Highlights:</w:t>
      </w:r>
      <w:r>
        <w:t xml:space="preserve"> Parade with 23 floats, High Heel Race, Rainbow Bike parade, Family Diversity Day and a beach volleyball tournament at Los Alamos. </w:t>
      </w:r>
      <w:r/>
    </w:p>
    <w:p>
      <w:pPr>
        <w:pStyle w:val="ListBullet"/>
        <w:spacing w:line="240" w:lineRule="auto"/>
        <w:ind w:left="720"/>
      </w:pPr>
      <w:r/>
      <w:r>
        <w:rPr>
          <w:b/>
        </w:rPr>
        <w:t>Feel and vibe:</w:t>
      </w:r>
      <w:r>
        <w:t xml:space="preserve"> Colourful, lively and historically rooted , expect big crowds, a festive atmosphere and plenty of community-led activity.</w:t>
      </w:r>
      <w:r/>
      <w:r/>
    </w:p>
    <w:p>
      <w:pPr>
        <w:pStyle w:val="Heading2"/>
      </w:pPr>
      <w:r>
        <w:t>Why the 2026 theme matters: culture as freedom</w:t>
      </w:r>
      <w:r/>
    </w:p>
    <w:p>
      <w:r/>
      <w:r>
        <w:t>Torremolinos has framed this year’s Pride around artistic expression, and you can feel that in the posters and programming. The official artwork by illustrator Asis Percales nods to local legends and gives the festival a visual heartbeat that’s both modern and affectionate. Organisers have deliberately foregrounded culture as a way to claim space and amplify voices , a neat reminder that Pride isn’t just parties, it’s storytelling and visibility. If you’re into exhibitions, theatre or music with a message, this edition leans into that. For visitors, that means more than DJs and drag: expect curated talks, cultural events and performances that connect to Torremolinos’ unique LGBTQ+ history. It’s a festival with a conscience as well as a soundtrack.</w:t>
      </w:r>
      <w:r/>
    </w:p>
    <w:p>
      <w:pPr>
        <w:pStyle w:val="Heading2"/>
      </w:pPr>
      <w:r>
        <w:t>Who’s playing and where to catch the biggest shows</w:t>
      </w:r>
      <w:r/>
    </w:p>
    <w:p>
      <w:r/>
      <w:r>
        <w:t>Music is a major draw this year, with arena‑ready names like Miss Caffeina, Agoney and Alba Reche sharing the bill. The Pablo Ruiz Picasso Cultural Centre will be the festival’s main hub , that’s where the largest crowds will gather for headline concerts. Local personalities and compères will keep the energy up between sets, so the vibe never drops. Drag performers including La Prohibida and Rosalinda Galan will add cabaret sparkle, while drag kings Marcus Massalami and Ken Panada make a welcome appearance on the main stage for the first time. Tip: if you want front-row seats, arrive early for the evening shows or check for any ticketed slots , some headline gigs attract record crowds.</w:t>
      </w:r>
      <w:r/>
    </w:p>
    <w:p>
      <w:pPr>
        <w:pStyle w:val="Heading2"/>
      </w:pPr>
      <w:r>
        <w:t>Parade day, parties and a programme for everyone</w:t>
      </w:r>
      <w:r/>
    </w:p>
    <w:p>
      <w:r/>
      <w:r>
        <w:t>The Pride Demonstration on Saturday 6 June kicks off at 5pm from the Town Hall and travels through the centre with 23 floats and 13 associations. It’s the visual, communal highlight , colourful, loud and full of joy. Earlier in the week the programme includes the flag deployment and the Pregon proclamation, delivered this year by Satin Greco from Drag Race España, plus quirky community events like the High Heel Race and the Mascotas Orgullosas pet contest. There’s also new stuff: the first‑ever Rainbow Bike parade and a beach volleyball tournament at Los Alamos, so families, athletes and anyone who likes a novel twist can find something to love. Plan your day around key events and pack sun protection: those floats and crowds make for a long, bright afternoon.</w:t>
      </w:r>
      <w:r/>
    </w:p>
    <w:p>
      <w:pPr>
        <w:pStyle w:val="Heading2"/>
      </w:pPr>
      <w:r>
        <w:t>Roots, resilience and local history you’ll feel on the streets</w:t>
      </w:r>
      <w:r/>
    </w:p>
    <w:p>
      <w:r/>
      <w:r>
        <w:t>Torremolinos’ Pride sits on a deeper history. In the 1960s, places such as Pasaje Begoña were havens for freedom before a notorious 1971 police raid under Franco changed everything. Today’s celebrations deliberately honour that past, turning remembrance into celebration. Local councillors and community groups have helped the town become one of Andalucia’s standout Pride destinations, mixing tourism with activism. That sense of continuity , from resistance to large-scale festival , gives the week an emotional texture you’ll notice amid the confetti. If you want a quieter moment, seek out smaller talks or exhibitions that explore that history; they’re often the most moving parts of the programme.</w:t>
      </w:r>
      <w:r/>
    </w:p>
    <w:p>
      <w:pPr>
        <w:pStyle w:val="Heading2"/>
      </w:pPr>
      <w:r>
        <w:t>Planning tips: practical advice for enjoying Pride 2026</w:t>
      </w:r>
      <w:r/>
    </w:p>
    <w:p>
      <w:r/>
      <w:r>
        <w:t>Expect big crowds and limited parking around the Cultural Centre and Town Hall; use public transport where you can or book accommodation within walking distance. Bring a refill bottle and a lightweight bag , queues for stalls and water can form quickly. If you’re attending family-focused events, check timings for Family Diversity Day and pet contests so kids and animals aren’t caught up in late-night activity. For wheelchair users or attendees needing assistance, contact organisers in advance about accessibility at parade routes and venue entrances. Finally, pace yourself: with music, parades and day‑time cultural events, the best strategy is to pick a handful of must-sees rather than trying to do everything.</w:t>
      </w:r>
      <w:r/>
    </w:p>
    <w:p>
      <w:r/>
      <w:r>
        <w:t>It's a colourful, thoughtful week that mixes celebration with history , pick your favourite event and enjoy the parade of culture, music and community.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[5]</w:t>
        </w:r>
      </w:hyperlink>
      <w:r>
        <w:t xml:space="preserve">, </w:t>
      </w:r>
      <w:hyperlink r:id="rId13">
        <w:r>
          <w:rPr>
            <w:color w:val="0000EE"/>
            <w:u w:val="single"/>
          </w:rPr>
          <w:t>[6]</w:t>
        </w:r>
      </w:hyperlink>
      <w:r>
        <w:t xml:space="preserve">- Paragraph 3: </w:t>
      </w:r>
      <w:hyperlink r:id="rId13">
        <w:r>
          <w:rPr>
            <w:color w:val="0000EE"/>
            <w:u w:val="single"/>
          </w:rPr>
          <w:t>[6]</w:t>
        </w:r>
      </w:hyperlink>
      <w:r>
        <w:t xml:space="preserve">, </w:t>
      </w:r>
      <w:hyperlink r:id="rId14">
        <w:r>
          <w:rPr>
            <w:color w:val="0000EE"/>
            <w:u w:val="single"/>
          </w:rPr>
          <w:t>[3]</w:t>
        </w:r>
      </w:hyperlink>
      <w:r>
        <w:t xml:space="preserve">- Paragraph 4: </w:t>
      </w:r>
      <w:hyperlink r:id="rId9">
        <w:r>
          <w:rPr>
            <w:color w:val="0000EE"/>
            <w:u w:val="single"/>
          </w:rPr>
          <w:t>[1]</w:t>
        </w:r>
      </w:hyperlink>
      <w:r>
        <w:t xml:space="preserve">, </w:t>
      </w:r>
      <w:hyperlink r:id="rId13">
        <w:r>
          <w:rPr>
            <w:color w:val="0000EE"/>
            <w:u w:val="single"/>
          </w:rPr>
          <w:t>[6]</w:t>
        </w:r>
      </w:hyperlink>
      <w:r>
        <w:t xml:space="preserve">- Paragraph 5: </w:t>
      </w:r>
      <w:hyperlink r:id="rId9">
        <w:r>
          <w:rPr>
            <w:color w:val="0000EE"/>
            <w:u w:val="single"/>
          </w:rPr>
          <w:t>[1]</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https://euroweeklynews.com/2026/05/28/torremolinos-pride-2026-dates-huge-line-up-and-cant-miss-events/</w:t>
        </w:r>
      </w:hyperlink>
      <w:r>
        <w:t xml:space="preserve"> - Please view link - unable to able to access data</w:t>
      </w:r>
      <w:r/>
    </w:p>
    <w:p>
      <w:pPr>
        <w:pStyle w:val="ListNumber"/>
        <w:spacing w:line="240" w:lineRule="auto"/>
        <w:ind w:left="720"/>
      </w:pPr>
      <w:r/>
      <w:hyperlink r:id="rId10">
        <w:r>
          <w:rPr>
            <w:color w:val="0000EE"/>
            <w:u w:val="single"/>
          </w:rPr>
          <w:t>https://www.andalucia365.com/events/torremolinos-pride-2026</w:t>
        </w:r>
      </w:hyperlink>
      <w:r>
        <w:t xml:space="preserve"> - Torremolinos Pride 2026 is a 12-day LGBTQ+ celebration in Torremolinos, Spain, from 26 May to 6 June 2026. The event features exhibitions, conferences, beach parties, and live performances by international and Spanish artists in Plaza de la Nogalera and other venues. The grand parade on 6 June starts at the Town Hall and proceeds to the Pablo Ruiz Picasso Cultural Centre. The festival promotes diversity, equality, and respect, attracting tens of thousands of participants to the Costa del Sol's iconic gay destination.</w:t>
      </w:r>
      <w:r/>
    </w:p>
    <w:p>
      <w:pPr>
        <w:pStyle w:val="ListNumber"/>
        <w:spacing w:line="240" w:lineRule="auto"/>
        <w:ind w:left="720"/>
      </w:pPr>
      <w:r/>
      <w:hyperlink r:id="rId14">
        <w:r>
          <w:rPr>
            <w:color w:val="0000EE"/>
            <w:u w:val="single"/>
          </w:rPr>
          <w:t>https://pridemap.app/event/torremolinos-gay-pride-2026</w:t>
        </w:r>
      </w:hyperlink>
      <w:r>
        <w:t xml:space="preserve"> - Torremolinos Gay Pride 2026, held from 26 May to 6 June 2026, is Spain's main LGBTQ+ festival on the Costa del Sol. The festivities include a lively parade, beach parties, drag shows, concerts, and cultural events, transforming areas like Plaza de La Nogalera into a vibrant hub of queer energy, community, and nightlife. The event blends activism and celebration in a welcoming Mediterranean setting, making Torremolinos a key destination for LGBTQ+ travellers seeking fun, inclusion, and summer vibes.</w:t>
      </w:r>
      <w:r/>
    </w:p>
    <w:p>
      <w:pPr>
        <w:pStyle w:val="ListNumber"/>
        <w:spacing w:line="240" w:lineRule="auto"/>
        <w:ind w:left="720"/>
      </w:pPr>
      <w:r/>
      <w:hyperlink r:id="rId11">
        <w:r>
          <w:rPr>
            <w:color w:val="0000EE"/>
            <w:u w:val="single"/>
          </w:rPr>
          <w:t>https://www.festivalesdeespana.com/festival/pride-lgtbi-torremolinos</w:t>
        </w:r>
      </w:hyperlink>
      <w:r>
        <w:t xml:space="preserve"> - Pride LGTBI Torremolinos 2026, from 26 May to 6 June, is one of Southern Europe's major LGBTQ+ events, attracting up to 30,000 attendees annually. The 2026 edition features performances by Miss Caffeina, Agoney, and Alba Reche, with Satín Greco (Drag Race España 5) as the official spokesperson. The event includes the 5th LGTBI Congress of Andalusia and a grand parade on 6 June with 21 floats and 14 associations. The festival celebrates diversity and inclusion in the heart of Torremolinos.</w:t>
      </w:r>
      <w:r/>
    </w:p>
    <w:p>
      <w:pPr>
        <w:pStyle w:val="ListNumber"/>
        <w:spacing w:line="240" w:lineRule="auto"/>
        <w:ind w:left="720"/>
      </w:pPr>
      <w:r/>
      <w:hyperlink r:id="rId12">
        <w:r>
          <w:rPr>
            <w:color w:val="0000EE"/>
            <w:u w:val="single"/>
          </w:rPr>
          <w:t>https://torremolinoscultura.es/es/noticias/detail/el-pride-de-torremolinos-reivindica-la-cultura-como-expresion-de-libertad-jnrw</w:t>
        </w:r>
      </w:hyperlink>
      <w:r>
        <w:t xml:space="preserve"> - The Torremolinos Pride 2026, held from 26 May to 6 June, carries the slogan 'Where culture is sown, freedom flourishes'. The programme includes free performances by Miss Caffeina, Agoney, and Alba Reche, along with cultural and sports activities such as family games, book presentations, screenings, talks, a podcast recording, the 'Mascotas Orgullosas' pet competition, the High Heel Race, and the 'Rainbow Bike' cycling event. The official proclamation on 4 June at 20:30h will be delivered by Satín Greco, winner of Drag Race España 5.</w:t>
      </w:r>
      <w:r/>
    </w:p>
    <w:p>
      <w:pPr>
        <w:pStyle w:val="ListNumber"/>
        <w:spacing w:line="240" w:lineRule="auto"/>
        <w:ind w:left="720"/>
      </w:pPr>
      <w:r/>
      <w:hyperlink r:id="rId13">
        <w:r>
          <w:rPr>
            <w:color w:val="0000EE"/>
            <w:u w:val="single"/>
          </w:rPr>
          <w:t>https://www.elespanol.com/malaga/torremolinos/20260526/pride-torremolinos-actividades-culturales-deportivas-concursos-nuevos-referentes-drag-king/1003744260637_0.amp.html</w:t>
        </w:r>
      </w:hyperlink>
      <w:r>
        <w:t xml:space="preserve"> - Torremolinos Pride 2026, from 26 May to 6 June, features a programme of cultural and sports activities, contests, and performances by artists like Miss Caffeina, Agoney, and Alba Reche. For the first time, drag kings are included in the lineup. The grand parade on 6 June will have 23 floats and 13 associations, with participation from LGBTQ+ groups across Andalucía. Other events include a diversity-themed scavenger hunt, beach volleyball tournament, book presentations, screenings, live podcasts, contests, and the inaugural 'Rainbow Bike' cycling march.</w:t>
      </w:r>
      <w:r/>
    </w:p>
    <w:p>
      <w:pPr>
        <w:pStyle w:val="ListNumber"/>
        <w:spacing w:line="240" w:lineRule="auto"/>
        <w:ind w:left="720"/>
      </w:pPr>
      <w:r/>
      <w:hyperlink r:id="rId15">
        <w:r>
          <w:rPr>
            <w:color w:val="0000EE"/>
            <w:u w:val="single"/>
          </w:rPr>
          <w:t>https://www.gaytravel4u.com/event/torremolinos-pride/</w:t>
        </w:r>
      </w:hyperlink>
      <w:r>
        <w:t xml:space="preserve"> - Torremolinos Gay Pride 2026, from 26 May to 6 June, is a 12-day celebration of LGBTQ+ life on Spain's Costa del Sol. The event includes the main parade, beach parties, pool parties, drag acts, guest DJs, live performances, and appearances by Spanish and international celebrities. The festival has quickly established itself as a must-visit event on the annual gay calendar, offering a vibrant and inclusive atmosphere for attendees.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uroweeklynews.com/2026/05/28/torremolinos-pride-2026-dates-huge-line-up-and-cant-miss-events/" TargetMode="External"/><Relationship Id="rId10" Type="http://schemas.openxmlformats.org/officeDocument/2006/relationships/hyperlink" Target="https://www.andalucia365.com/events/torremolinos-pride-2026" TargetMode="External"/><Relationship Id="rId11" Type="http://schemas.openxmlformats.org/officeDocument/2006/relationships/hyperlink" Target="https://www.festivalesdeespana.com/festival/pride-lgtbi-torremolinos" TargetMode="External"/><Relationship Id="rId12" Type="http://schemas.openxmlformats.org/officeDocument/2006/relationships/hyperlink" Target="https://torremolinoscultura.es/es/noticias/detail/el-pride-de-torremolinos-reivindica-la-cultura-como-expresion-de-libertad-jnrw" TargetMode="External"/><Relationship Id="rId13" Type="http://schemas.openxmlformats.org/officeDocument/2006/relationships/hyperlink" Target="https://www.elespanol.com/malaga/torremolinos/20260526/pride-torremolinos-actividades-culturales-deportivas-concursos-nuevos-referentes-drag-king/1003744260637_0.amp.html" TargetMode="External"/><Relationship Id="rId14" Type="http://schemas.openxmlformats.org/officeDocument/2006/relationships/hyperlink" Target="https://pridemap.app/event/torremolinos-gay-pride-2026" TargetMode="External"/><Relationship Id="rId15" Type="http://schemas.openxmlformats.org/officeDocument/2006/relationships/hyperlink" Target="https://www.gaytravel4u.com/event/torremolinos-pri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