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Cincinnati Weekend Events: Top Picks for May 29–31 — things to do, where to go,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Catch the first warm weekend of the season: locals are heading out for music, art, food and Pride celebrations across Cincinnati, from multi‑stage festivals to quieter mornings on the lake , here’s what to know, how to pick the best fit, and a few tips for making the most of each event.</w:t>
      </w:r>
      <w:r/>
    </w:p>
    <w:p>
      <w:r/>
      <w:r>
        <w:t>Essential Takeaways</w:t>
      </w:r>
      <w:r/>
      <w:r/>
    </w:p>
    <w:p>
      <w:pPr>
        <w:pStyle w:val="ListBullet"/>
        <w:spacing w:line="240" w:lineRule="auto"/>
        <w:ind w:left="720"/>
      </w:pPr>
      <w:r/>
      <w:r>
        <w:rPr>
          <w:b/>
        </w:rPr>
        <w:t>Big music draw:</w:t>
      </w:r>
      <w:r>
        <w:t xml:space="preserve"> Midwest Friends Fest and STEREO ’26 bring dozens of acts and DJ stages, with lively, loud atmospheres and festival food on site.</w:t>
      </w:r>
      <w:r/>
    </w:p>
    <w:p>
      <w:pPr>
        <w:pStyle w:val="ListBullet"/>
        <w:spacing w:line="240" w:lineRule="auto"/>
        <w:ind w:left="720"/>
      </w:pPr>
      <w:r/>
      <w:r>
        <w:rPr>
          <w:b/>
        </w:rPr>
        <w:t>Art and culture:</w:t>
      </w:r>
      <w:r>
        <w:t xml:space="preserve"> Summerfair and the Art After Dark: Queer Art Fest offer strollable viewing , think tactile, hand‑made pieces and gallery energy.</w:t>
      </w:r>
      <w:r/>
    </w:p>
    <w:p>
      <w:pPr>
        <w:pStyle w:val="ListBullet"/>
        <w:spacing w:line="240" w:lineRule="auto"/>
        <w:ind w:left="720"/>
      </w:pPr>
      <w:r/>
      <w:r>
        <w:rPr>
          <w:b/>
        </w:rPr>
        <w:t>Food highlights:</w:t>
      </w:r>
      <w:r>
        <w:t xml:space="preserve"> CincItalia and the AAPI Tasting Tour are heavy on authentic, made‑by‑hand flavours and small‑vendor vibes.</w:t>
      </w:r>
      <w:r/>
    </w:p>
    <w:p>
      <w:pPr>
        <w:pStyle w:val="ListBullet"/>
        <w:spacing w:line="240" w:lineRule="auto"/>
        <w:ind w:left="720"/>
      </w:pPr>
      <w:r/>
      <w:r>
        <w:rPr>
          <w:b/>
        </w:rPr>
        <w:t>Family options:</w:t>
      </w:r>
      <w:r>
        <w:t xml:space="preserve"> Summerfair and CincItalia have plenty for kids, while Reds Pride Night and evening shows suit adults who want a more curated night out.</w:t>
      </w:r>
      <w:r/>
    </w:p>
    <w:p>
      <w:pPr>
        <w:pStyle w:val="ListBullet"/>
        <w:spacing w:line="240" w:lineRule="auto"/>
        <w:ind w:left="720"/>
      </w:pPr>
      <w:r/>
      <w:r>
        <w:rPr>
          <w:b/>
        </w:rPr>
        <w:t>Outdoors and easy mornings:</w:t>
      </w:r>
      <w:r>
        <w:t xml:space="preserve"> Canoe &amp; Coffee at Winton Woods is relaxed and restorative, great if you want low key and scenic.</w:t>
      </w:r>
      <w:r/>
      <w:r/>
    </w:p>
    <w:p>
      <w:pPr>
        <w:pStyle w:val="Heading2"/>
      </w:pPr>
      <w:r>
        <w:t>Headline acts and four stages: Midwest Friends Fest brings a midwestern music mash‑up</w:t>
      </w:r>
      <w:r/>
    </w:p>
    <w:p>
      <w:r/>
      <w:r>
        <w:t>If you want music to dominate your weekend, Midwest Friends Fest is a solid loud bet , over 70 bands across four stages at Southgate House Revival deliver variety and energy, from indie folk to punchy rock. The venue’s cramped, intimate rooms mean you’ll be close to the performers and the crowd; expect a sweaty, joyous vibe. According to the Southgate House schedule, the festival supports local community groups and offers day‑by‑day ticketing, so pick the night that matches your mood rather than committing to all three. Bring earplugs if you’re picky about volume, and wear comfortable shoes , you’ll be on your feet.</w:t>
      </w:r>
      <w:r/>
    </w:p>
    <w:p>
      <w:pPr>
        <w:pStyle w:val="Heading2"/>
      </w:pPr>
      <w:r>
        <w:t>Summerfair: established arts fair with a long history and family‑friendly rhythm</w:t>
      </w:r>
      <w:r/>
    </w:p>
    <w:p>
      <w:r/>
      <w:r>
        <w:t>Summerfair at Coney Island has been a downtown staple for decades, and it still feels like a proper art stroll , hundreds of exhibitors, hands‑on demonstrations and live music scatter through the grounds. Tickets are affordable and kids under 12 get in free, so it’s an easy outing for families or anyone who likes to browse ceramics, jewellery and bold paintings. The fair runs all weekend, so arrive early for cooler temperatures and quieter crowds, and bring a tote or rolling cart if you plan to buy ceramics or framed works.</w:t>
      </w:r>
      <w:r/>
    </w:p>
    <w:p>
      <w:pPr>
        <w:pStyle w:val="Heading2"/>
      </w:pPr>
      <w:r>
        <w:t>Art After Dark: Queer Art Fest kicks off Pride with DJs, drag and local makers</w:t>
      </w:r>
      <w:r/>
    </w:p>
    <w:p>
      <w:r/>
      <w:r>
        <w:t>The Cincinnati Art Museum’s Art After Dark spotlights queer artists in a festive, gallery‑meets‑party format that’s free to attend. With DJ Syimone spinning, drag performances, a vendor market and food trucks, the event feels celebratory and intimate at once. It’s a good first stop for folks easing into Pride weekend , expect accessible talks, tours and a chance to meet artists like Murry Foust. Pop in early for the quieter galleries, then stay late for the performances and the social buzz.</w:t>
      </w:r>
      <w:r/>
    </w:p>
    <w:p>
      <w:pPr>
        <w:pStyle w:val="Heading2"/>
      </w:pPr>
      <w:r>
        <w:t>CincItalia and Reds Pride Night: food, family fun and baseball with Pride perks</w:t>
      </w:r>
      <w:r/>
    </w:p>
    <w:p>
      <w:r/>
      <w:r>
        <w:t>If you want food first, CincItalia at Harvest Home Park offers nonna‑made cooking, folk dance and a vintage art show , it’s very much an old‑school community fête. The first night is 21+, but the rest of the weekend is family friendly. For a sporty spin on Pride, Reds Pride Night at Great American Ball Park pairs a City Connect game with a special viewing section and a limited‑edition Reds Pride crossbody bag, and a portion of ticket proceeds supports Cincinnati Pride. Both events are great if you want communal celebrations where eating and cheering are central.</w:t>
      </w:r>
      <w:r/>
    </w:p>
    <w:p>
      <w:pPr>
        <w:pStyle w:val="Heading2"/>
      </w:pPr>
      <w:r>
        <w:t>Taste tours, DJ festivals and quiet mornings on the water , something for every pace</w:t>
      </w:r>
      <w:r/>
    </w:p>
    <w:p>
      <w:r/>
      <w:r>
        <w:t>Findlay Market’s AAPI Tasting Tour highlights local vendors with bite‑size samples that let you try bibimbap, spring rolls and oysters without committing to a full meal , a perfect middle ground if you like food discovery. STEREO ’26 at Riverfront Rink is the city’s big DJ day‑party, with wellness activations and free roller skating for a high‑energy, social scene. And if you need a gentler morning, Canoe &amp; Coffee at Winton Woods offers guided paddling with fresh brews and a quiet lake breeze. Choose STEREO or Midwest Friends if you want to dance; choose Canoe &amp; Coffee if you want relaxed nature and new‑to‑you coffee.</w:t>
      </w:r>
      <w:r/>
    </w:p>
    <w:p>
      <w:pPr>
        <w:pStyle w:val="Heading2"/>
      </w:pPr>
      <w:r>
        <w:t>How to pick and practical tips for the weekend</w:t>
      </w:r>
      <w:r/>
    </w:p>
    <w:p>
      <w:r/>
      <w:r>
        <w:t>Decide what you want first: sensory overload (music festivals), slow browsing (Summerfair, CincItalia), or a low‑effort experience (Canoe &amp; Coffee, AAPI tour). Buy tickets in advance for headline events , especially STEREO ’26 and Reds Pride Night , and check age restrictions for night‑time events. Pack sunscreen, a refillable water bottle and a small bag for purchases. If you’re driving, allow extra time for traffic around parks and stadiums; if you’re using public transit or rideshares, lock in pickup spots early.</w:t>
      </w:r>
      <w:r/>
    </w:p>
    <w:p>
      <w:r/>
      <w:r>
        <w:t>It's a small shift in plans that can make the weekend feel like a proper start to summer , pick one thing that excites you and go see what the city has to offer.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https://www.cincinnatimagazine.com/article/cincinnati-weekend-picks-may-29-31/</w:t>
        </w:r>
      </w:hyperlink>
      <w:r>
        <w:t xml:space="preserve"> - Please view link - unable to able to access data</w:t>
      </w:r>
      <w:r/>
    </w:p>
    <w:p>
      <w:pPr>
        <w:pStyle w:val="ListNumber"/>
        <w:spacing w:line="240" w:lineRule="auto"/>
        <w:ind w:left="720"/>
      </w:pPr>
      <w:r/>
      <w:hyperlink r:id="rId10">
        <w:r>
          <w:rPr>
            <w:color w:val="0000EE"/>
            <w:u w:val="single"/>
          </w:rPr>
          <w:t>https://www.southgatehouse.com/</w:t>
        </w:r>
      </w:hyperlink>
      <w:r>
        <w:t xml:space="preserve"> - The Southgate House Revival is a historic venue in Newport, Kentucky, hosting a variety of live music events. It features multiple stages, including the Revival Room and The Lounge, and offers a diverse lineup of performances. The venue is known for its intimate atmosphere and commitment to showcasing both local and touring artists. Upcoming events include the MidWest Friends Fest 2026, scheduled for May 28-30, 2026, which will feature over 70 bands across four stages, highlighting community organizations like Food Not Bombs and Abortion Fund of Ohio. Tickets are available for single-day and multi-day passes, catering to different attendee preferences. The venue also hosts other events such as open mic nights and special performances, contributing to the vibrant cultural scene in Newport. For more information on events and ticket purchases, visit their official website.</w:t>
      </w:r>
      <w:r/>
    </w:p>
    <w:p>
      <w:pPr>
        <w:pStyle w:val="ListNumber"/>
        <w:spacing w:line="240" w:lineRule="auto"/>
        <w:ind w:left="720"/>
      </w:pPr>
      <w:r/>
      <w:hyperlink r:id="rId11">
        <w:r>
          <w:rPr>
            <w:color w:val="0000EE"/>
            <w:u w:val="single"/>
          </w:rPr>
          <w:t>https://www.summerfair.org/get-tickets</w:t>
        </w:r>
      </w:hyperlink>
      <w:r>
        <w:t xml:space="preserve"> - Summerfair is an annual arts and crafts festival held at Coney Island in Cincinnati, Ohio. The 2026 event is scheduled for May 29-31 and will showcase works by hundreds of exhibitors, offering a wide range of art forms and crafts. Attendees can enjoy live music performances spanning various genres, enhancing the cultural experience. Admission tickets are priced at $10 for a single day, with a multi-day pass available for $15. Children aged 12 and under can attend for free, making it a family-friendly event. The festival provides an opportunity to support local artists and artisans while enjoying a vibrant community atmosphere. For ticket purchases and more details, visit the official Summerfair website.</w:t>
      </w:r>
      <w:r/>
    </w:p>
    <w:p>
      <w:pPr>
        <w:pStyle w:val="ListNumber"/>
        <w:spacing w:line="240" w:lineRule="auto"/>
        <w:ind w:left="720"/>
      </w:pPr>
      <w:r/>
      <w:hyperlink r:id="rId12">
        <w:r>
          <w:rPr>
            <w:color w:val="0000EE"/>
            <w:u w:val="single"/>
          </w:rPr>
          <w:t>https://www.cincinnatiartmuseum.org/art-after-dark-queer-art-fest</w:t>
        </w:r>
      </w:hyperlink>
      <w:r>
        <w:t xml:space="preserve"> - The Cincinnati Art Museum is hosting 'Art After Dark: Queer Art Fest' on May 29, 2026, from 5-9 p.m. This event celebrates local queer artists, including Murry Foust, and features an artisan vendor market, drag performances, trivia, music from DJ Syimone, and food from Carl's Deli. Attendees can also enjoy open galleries, tours, and cash bars. Admission is free, making it an accessible event for the community. The museum's initiative aims to highlight and support the queer art scene in Cincinnati, fostering inclusivity and diversity within the arts. For more information, visit the Cincinnati Art Museum's official website.</w:t>
      </w:r>
      <w:r/>
    </w:p>
    <w:p>
      <w:pPr>
        <w:pStyle w:val="ListNumber"/>
        <w:spacing w:line="240" w:lineRule="auto"/>
        <w:ind w:left="720"/>
      </w:pPr>
      <w:r/>
      <w:hyperlink r:id="rId14">
        <w:r>
          <w:rPr>
            <w:color w:val="0000EE"/>
            <w:u w:val="single"/>
          </w:rPr>
          <w:t>https://www.findlaymarket.org/aapi-tasting-tour</w:t>
        </w:r>
      </w:hyperlink>
      <w:r>
        <w:t xml:space="preserve"> - Findlay Market is hosting an AAPI Tasting Tour on May 30, 2026, from 2-3:30 p.m., to honour Asian American and Pacific Islander Heritage Month. The tour highlights AAPI vendors within the market, offering samples such as mini bibimbap from Kanji, shrimp and pork spring rolls from Pho Lang Thang, and oysters from Sen. Tickets are priced at $40, providing an opportunity to experience diverse AAPI cuisines and support local businesses. The event aims to celebrate and promote cultural diversity within the Cincinnati community. For ticket purchases and more details, visit Findlay Market's official website.</w:t>
      </w:r>
      <w:r/>
    </w:p>
    <w:p>
      <w:pPr>
        <w:pStyle w:val="ListNumber"/>
        <w:spacing w:line="240" w:lineRule="auto"/>
        <w:ind w:left="720"/>
      </w:pPr>
      <w:r/>
      <w:hyperlink r:id="rId13">
        <w:r>
          <w:rPr>
            <w:color w:val="0000EE"/>
            <w:u w:val="single"/>
          </w:rPr>
          <w:t>https://www.reds.com/pride-night</w:t>
        </w:r>
      </w:hyperlink>
      <w:r>
        <w:t xml:space="preserve"> - The Cincinnati Reds are hosting Pride Night on May 29, 2026, at Great American Ball Park. Attendees who purchase a Pride ticket will receive an exclusive Reds Pride crossbody bag, while supplies last. The event includes a special section to watch the City Connect game against the Braves. Additionally, $7 from every event ticket sold will benefit Cincinnati Pride, supporting LGBTQ+ initiatives in the community. The game is scheduled to start at 6:40 p.m. For more information and ticket purchases, visit the official Cincinnati Reds website.</w:t>
      </w:r>
      <w:r/>
    </w:p>
    <w:p>
      <w:pPr>
        <w:pStyle w:val="ListNumber"/>
        <w:spacing w:line="240" w:lineRule="auto"/>
        <w:ind w:left="720"/>
      </w:pPr>
      <w:r/>
      <w:hyperlink r:id="rId15">
        <w:r>
          <w:rPr>
            <w:color w:val="0000EE"/>
            <w:u w:val="single"/>
          </w:rPr>
          <w:t>https://www.oxfordchamber.org/wine-craft-beer-festival</w:t>
        </w:r>
      </w:hyperlink>
      <w:r>
        <w:t xml:space="preserve"> - The Oxford Wine &amp; Craft Beer Festival is taking place on May 30, 2026, from 2-10 p.m. in the heart of Oxford, Ohio. The event features drinks from local wineries and craft breweries, an artisan market with over 30 vendors, live music, and food from 16 different eateries. Tickets are priced at $30 online and $35 in person, with proceeds benefiting the Oxford Chamber of Commerce's scholarship fund. The festival offers a vibrant community experience, supporting local businesses and artisans. For more information and ticket purchases, visit the Oxford Chamber of Commerce's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cinnatimagazine.com/article/cincinnati-weekend-picks-may-29-31/" TargetMode="External"/><Relationship Id="rId10" Type="http://schemas.openxmlformats.org/officeDocument/2006/relationships/hyperlink" Target="https://www.southgatehouse.com/" TargetMode="External"/><Relationship Id="rId11" Type="http://schemas.openxmlformats.org/officeDocument/2006/relationships/hyperlink" Target="https://www.summerfair.org/get-tickets" TargetMode="External"/><Relationship Id="rId12" Type="http://schemas.openxmlformats.org/officeDocument/2006/relationships/hyperlink" Target="https://www.cincinnatiartmuseum.org/art-after-dark-queer-art-fest" TargetMode="External"/><Relationship Id="rId13" Type="http://schemas.openxmlformats.org/officeDocument/2006/relationships/hyperlink" Target="https://www.reds.com/pride-night" TargetMode="External"/><Relationship Id="rId14" Type="http://schemas.openxmlformats.org/officeDocument/2006/relationships/hyperlink" Target="https://www.findlaymarket.org/aapi-tasting-tour" TargetMode="External"/><Relationship Id="rId15" Type="http://schemas.openxmlformats.org/officeDocument/2006/relationships/hyperlink" Target="https://www.oxfordchamber.org/wine-craft-beer-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