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Pornhub Sapphic: A New Home for Women-Loving-Women Content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 okay, viewers , are turning to Pornhub Sapphic, a new hub built for women-loving-women. The launch aims to give lesbian, trans, bisexual and non-binary viewers curated, female-focused adult content, fewer male-targeted ads, and more visibility for creators made for the sapphic gaze.</w:t>
      </w:r>
      <w:r/>
    </w:p>
    <w:p>
      <w:r/>
      <w:r>
        <w:t>Essential Takeaways</w:t>
      </w:r>
      <w:r/>
      <w:r/>
    </w:p>
    <w:p>
      <w:pPr>
        <w:pStyle w:val="ListBullet"/>
        <w:spacing w:line="240" w:lineRule="auto"/>
        <w:ind w:left="720"/>
      </w:pPr>
      <w:r/>
      <w:r>
        <w:rPr>
          <w:b/>
        </w:rPr>
        <w:t>Dedicated platform:</w:t>
      </w:r>
      <w:r>
        <w:t xml:space="preserve"> Pornhub has launched Pornhub Sapphic to showcase lesbian and WLW content curated for the female gaze. </w:t>
      </w:r>
      <w:r/>
    </w:p>
    <w:p>
      <w:pPr>
        <w:pStyle w:val="ListBullet"/>
        <w:spacing w:line="240" w:lineRule="auto"/>
        <w:ind w:left="720"/>
      </w:pPr>
      <w:r/>
      <w:r>
        <w:rPr>
          <w:b/>
        </w:rPr>
        <w:t>Audience demand:</w:t>
      </w:r>
      <w:r>
        <w:t xml:space="preserve"> The company says a large share of its viewers are women and that “lesbian” ranked highly in women’s viewing habits. </w:t>
      </w:r>
      <w:r/>
    </w:p>
    <w:p>
      <w:pPr>
        <w:pStyle w:val="ListBullet"/>
        <w:spacing w:line="240" w:lineRule="auto"/>
        <w:ind w:left="720"/>
      </w:pPr>
      <w:r/>
      <w:r>
        <w:rPr>
          <w:b/>
        </w:rPr>
        <w:t>Creator opportunities:</w:t>
      </w:r>
      <w:r>
        <w:t xml:space="preserve"> Sapphic creators will have a spotlight and a tailored ad environment, avoiding typical male-targeted promotions. </w:t>
      </w:r>
      <w:r/>
    </w:p>
    <w:p>
      <w:pPr>
        <w:pStyle w:val="ListBullet"/>
        <w:spacing w:line="240" w:lineRule="auto"/>
        <w:ind w:left="720"/>
      </w:pPr>
      <w:r/>
      <w:r>
        <w:rPr>
          <w:b/>
        </w:rPr>
        <w:t>Inclusivity questions:</w:t>
      </w:r>
      <w:r>
        <w:t xml:space="preserve"> The new site includes trans and non-binary content, though practical details about identity verification are unclear. </w:t>
      </w:r>
      <w:r/>
    </w:p>
    <w:p>
      <w:pPr>
        <w:pStyle w:val="ListBullet"/>
        <w:spacing w:line="240" w:lineRule="auto"/>
        <w:ind w:left="720"/>
      </w:pPr>
      <w:r/>
      <w:r>
        <w:rPr>
          <w:b/>
        </w:rPr>
        <w:t>Cultural context:</w:t>
      </w:r>
      <w:r>
        <w:t xml:space="preserve"> The launch follows years of Pornhub publishing viewing trends and statistics that highlight interest in queer and trans adult content.</w:t>
      </w:r>
      <w:r/>
      <w:r/>
    </w:p>
    <w:p>
      <w:pPr>
        <w:pStyle w:val="Heading2"/>
      </w:pPr>
      <w:r>
        <w:t>Why Pornhub Sapphic matters , and it looks and feels different</w:t>
      </w:r>
      <w:r/>
    </w:p>
    <w:p>
      <w:r/>
      <w:r>
        <w:t>Pornhub Sapphic is meant to feel like an inviting, intentional space rather than a category buried among thousands of clips. You’ll notice the promise of fewer intrusive penis-enlargement ads and creative choices meant to speak to WLW viewers. According to the company, this is a direct response to user feedback, and that alone is a notable shift in an industry that often ignores female audiences. For anyone who’s tired of scrolling past content that wasn’t made with them in mind, this feels like a small but meaningful change.</w:t>
      </w:r>
      <w:r/>
    </w:p>
    <w:p>
      <w:pPr>
        <w:pStyle w:val="Heading2"/>
      </w:pPr>
      <w:r>
        <w:t>Demand drove the idea , women are watching, and they wanted more</w:t>
      </w:r>
      <w:r/>
    </w:p>
    <w:p>
      <w:r/>
      <w:r>
        <w:t>Pornhub’s own data has long shown that women make up a significant share of its global audience, and that lesbian content ranks highly among female viewers. That trend is the practical engine behind the new site: platforms follow eyeballs, and the eyeballs said “sapphic.” Creators in the sapphic niche already have engaged followings, so giving them a tailor-made home both helps performers and makes discovery easier for viewers hunting for authentic WLW content.</w:t>
      </w:r>
      <w:r/>
    </w:p>
    <w:p>
      <w:pPr>
        <w:pStyle w:val="Heading2"/>
      </w:pPr>
      <w:r>
        <w:t>Creators gain visibility , what it means for performers</w:t>
      </w:r>
      <w:r/>
    </w:p>
    <w:p>
      <w:r/>
      <w:r>
        <w:t>For creators, a dedicated section can translate into better pay, clearer discovery and promotional opportunities that actually fit their audience. Popular acts have been brought into the rollout to help draw fans across the wider network. That said, performers and fans will be watching closely to see how the platform balances curation with creator control, and whether monetisation truly benefits those making the content. If Pornhub follows through, this could be a meaningful commercial boost for sapphic performers.</w:t>
      </w:r>
      <w:r/>
    </w:p>
    <w:p>
      <w:pPr>
        <w:pStyle w:val="Heading2"/>
      </w:pPr>
      <w:r>
        <w:t>Inclusivity is promised, but questions remain about policy</w:t>
      </w:r>
      <w:r/>
    </w:p>
    <w:p>
      <w:r/>
      <w:r>
        <w:t>Pornhub Sapphic is described as inclusive of lesbian, trans, bisexual and non-binary identities , and that’s an important welcome. Yet practical mechanics around identity and inclusion weren’t spelled out at launch; there’s no public detail about how the site will handle questions of gender identity verification or safeguard trans performers from erasure. The industry’s recent focus on trans visibility, as shown by rising viewership for trans performers, makes transparency here essential for trust.</w:t>
      </w:r>
      <w:r/>
    </w:p>
    <w:p>
      <w:pPr>
        <w:pStyle w:val="Heading2"/>
      </w:pPr>
      <w:r>
        <w:t>What it means for viewers , safer discovery and better ads</w:t>
      </w:r>
      <w:r/>
    </w:p>
    <w:p>
      <w:r/>
      <w:r>
        <w:t>If you’re a sapphic viewer, the new site promises easier discovery and an ad environment that doesn’t talk down to you. That’s both a UX improvement and a cultural signal: advertisers will need to pay attention to different creative sensibilities. For shopping your interests, think about following creators, using platform playlists, and checking community guidelines so you can support performers whose work you want to see more of.</w:t>
      </w:r>
      <w:r/>
    </w:p>
    <w:p>
      <w:r/>
      <w:r>
        <w:t>It's a small change that can make every view feel more intentional and better matched to the people it’s made for.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https://www.out.com/news/pornhub-sapphic</w:t>
        </w:r>
      </w:hyperlink>
      <w:r>
        <w:t xml:space="preserve"> - Please view link - unable to able to access data</w:t>
      </w:r>
      <w:r/>
    </w:p>
    <w:p>
      <w:pPr>
        <w:pStyle w:val="ListNumber"/>
        <w:spacing w:line="240" w:lineRule="auto"/>
        <w:ind w:left="720"/>
      </w:pPr>
      <w:r/>
      <w:hyperlink r:id="rId9">
        <w:r>
          <w:rPr>
            <w:color w:val="0000EE"/>
            <w:u w:val="single"/>
          </w:rPr>
          <w:t>https://www.out.com/news/pornhub-sapphic</w:t>
        </w:r>
      </w:hyperlink>
      <w:r>
        <w:t xml:space="preserve"> - Pornhub has launched 'Pornhub Sapphic', a new platform dedicated to lesbian and non-binary content, designed specifically for women-loving-women. The site features content curated for the female gaze, inclusive of lesbian, trans, bisexual, and non-binary identities. Alex Kekesi, VP of Brand and Community at Pornhub, stated that the platform was created in response to feedback from women who desired an experience tailored for them. The site also offers female-focused advertising and excludes male-targeted ads like traditional penis enlargement promotions. Popular sapphic content creators, such as TheJellyFilledGirls, are featured to attract audiences from across the adult film streaming site.</w:t>
      </w:r>
      <w:r/>
    </w:p>
    <w:p>
      <w:pPr>
        <w:pStyle w:val="ListNumber"/>
        <w:spacing w:line="240" w:lineRule="auto"/>
        <w:ind w:left="720"/>
      </w:pPr>
      <w:r/>
      <w:hyperlink r:id="rId10">
        <w:r>
          <w:rPr>
            <w:color w:val="0000EE"/>
            <w:u w:val="single"/>
          </w:rPr>
          <w:t>https://www.out.com/tech/2022/12/23/pornhubs-yearly-review-shows-increase-trans-porn-searches</w:t>
        </w:r>
      </w:hyperlink>
      <w:r>
        <w:t xml:space="preserve"> - Pornhub's 2022 Year in Review revealed a significant increase in searches for trans porn, which became the third most popular category in the U.S. and the seventh globally. Group sex searches also saw a 34% increase, while 'scissoring' experienced a 96% jump in search terms alongside 'pegging'. This surge in interest coincides with a rise in anti-trans and anti-LGBTQ+ legislation, raising concerns among LGBTQ+ advocates about the potential fetishization of trans individuals.</w:t>
      </w:r>
      <w:r/>
    </w:p>
    <w:p>
      <w:pPr>
        <w:pStyle w:val="ListNumber"/>
        <w:spacing w:line="240" w:lineRule="auto"/>
        <w:ind w:left="720"/>
      </w:pPr>
      <w:r/>
      <w:hyperlink r:id="rId14">
        <w:r>
          <w:rPr>
            <w:color w:val="0000EE"/>
            <w:u w:val="single"/>
          </w:rPr>
          <w:t>https://www.out.com/popnography/2017/4/20/pornhubs-new-sexting-app-lets-you-censor-your-nudes</w:t>
        </w:r>
      </w:hyperlink>
      <w:r>
        <w:t xml:space="preserve"> - In 2017, Pornhub introduced 'Trickpics', a sexting app that allows users to send photos with augmented reality filters, adding animations to their images. The app was designed to make sharing intimate photos more creative and fun, offering features like the 'dick in a box' and 'trouser snake' filters. Corey Price, Vice President of Pornhub, stated that the app aimed to provide fans with a new way to share sexy pictures, evoking their creativity.</w:t>
      </w:r>
      <w:r/>
    </w:p>
    <w:p>
      <w:pPr>
        <w:pStyle w:val="ListNumber"/>
        <w:spacing w:line="240" w:lineRule="auto"/>
        <w:ind w:left="720"/>
      </w:pPr>
      <w:r/>
      <w:hyperlink r:id="rId11">
        <w:r>
          <w:rPr>
            <w:color w:val="0000EE"/>
            <w:u w:val="single"/>
          </w:rPr>
          <w:t>https://www.out.com/fashion/2019/5/24/pornhub-just-released-bathing-suit-designed-hide-your-boner</w:t>
        </w:r>
      </w:hyperlink>
      <w:r>
        <w:t xml:space="preserve"> - In 2019, Pornhub launched the 'Bonerless Bathing Suit', designed to conceal erections at the beach. The suit featured an inner layer of form-fitting material to hold in excitement, made from high-quality, breathable fabric that stretched without strangling. The ergonomic design aimed to provide maximum comfort during unexpected arousal. The product was available in four sizes (S-XL) and retailed for $69.95, with a promotional music video showcasing its features.</w:t>
      </w:r>
      <w:r/>
    </w:p>
    <w:p>
      <w:pPr>
        <w:pStyle w:val="ListNumber"/>
        <w:spacing w:line="240" w:lineRule="auto"/>
        <w:ind w:left="720"/>
      </w:pPr>
      <w:r/>
      <w:hyperlink r:id="rId13">
        <w:r>
          <w:rPr>
            <w:color w:val="0000EE"/>
            <w:u w:val="single"/>
          </w:rPr>
          <w:t>https://www.out.com/sex/2019/5/03/pornhub-wants-return-tumblr-its-former-glory</w:t>
        </w:r>
      </w:hyperlink>
      <w:r>
        <w:t xml:space="preserve"> - Following Tumblr's ban on adult content in December 2018, Pornhub expressed interest in acquiring the microblogging platform to restore it to its former glory. The move was seen as a response to the significant impact the ban had on adult content creators and users, with many seeking alternative platforms to share and view adult material. Pornhub's proposal aimed to revitalise Tumblr by reintroducing adult content and supporting its original user base.</w:t>
      </w:r>
      <w:r/>
    </w:p>
    <w:p>
      <w:pPr>
        <w:pStyle w:val="ListNumber"/>
        <w:spacing w:line="240" w:lineRule="auto"/>
        <w:ind w:left="720"/>
      </w:pPr>
      <w:r/>
      <w:hyperlink r:id="rId12">
        <w:r>
          <w:rPr>
            <w:color w:val="0000EE"/>
            <w:u w:val="single"/>
          </w:rPr>
          <w:t>https://www.out.com/sex/2019/10/12/gay-porn-actors-call-pornhub-awards-most-homophobic-experience</w:t>
        </w:r>
      </w:hyperlink>
      <w:r>
        <w:t xml:space="preserve"> - In 2019, gay porn actors Nick Fitt and Clark Davis described the Pornhub Awards as the 'most homophobic experience' of their lives. They took to Twitter to share their negative experiences at the event, highlighting issues related to the treatment of gay performers. In response, Corey Price, Vice President of Pornhub, stated that the company values all talent and treats everyone equally, clarifying that the event's organisation was not influenced by performers' sexual orientations.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news/pornhub-sapphic" TargetMode="External"/><Relationship Id="rId10" Type="http://schemas.openxmlformats.org/officeDocument/2006/relationships/hyperlink" Target="https://www.out.com/tech/2022/12/23/pornhubs-yearly-review-shows-increase-trans-porn-searches" TargetMode="External"/><Relationship Id="rId11" Type="http://schemas.openxmlformats.org/officeDocument/2006/relationships/hyperlink" Target="https://www.out.com/fashion/2019/5/24/pornhub-just-released-bathing-suit-designed-hide-your-boner" TargetMode="External"/><Relationship Id="rId12" Type="http://schemas.openxmlformats.org/officeDocument/2006/relationships/hyperlink" Target="https://www.out.com/sex/2019/10/12/gay-porn-actors-call-pornhub-awards-most-homophobic-experience" TargetMode="External"/><Relationship Id="rId13" Type="http://schemas.openxmlformats.org/officeDocument/2006/relationships/hyperlink" Target="https://www.out.com/sex/2019/5/03/pornhub-wants-return-tumblr-its-former-glory" TargetMode="External"/><Relationship Id="rId14" Type="http://schemas.openxmlformats.org/officeDocument/2006/relationships/hyperlink" Target="https://www.out.com/popnography/2017/4/20/pornhubs-new-sexting-app-lets-you-censor-your-nu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