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Kids’ Pride Book for Year‑Round Learning and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Pride with your little ones: parents, teachers and librarians are reaching for Pride by Eric Huang, a colourful, age‑friendly picture book that introduces Pride history, community and crafts to kids aged 5–7 , useful for home read‑alouds, classroom units and library storytimes.</w:t>
      </w:r>
      <w:r/>
    </w:p>
    <w:p>
      <w:r/>
      <w:r>
        <w:t>Essential Takeaways</w:t>
      </w:r>
      <w:r/>
      <w:r/>
    </w:p>
    <w:p>
      <w:pPr>
        <w:pStyle w:val="ListBullet"/>
        <w:spacing w:line="240" w:lineRule="auto"/>
        <w:ind w:left="720"/>
      </w:pPr>
      <w:r/>
      <w:r>
        <w:rPr>
          <w:b/>
        </w:rPr>
        <w:t>Age range:</w:t>
      </w:r>
      <w:r>
        <w:t xml:space="preserve"> Designed for ages 5–7 (Kindergarten–Year 2), with simple narration and bright art.</w:t>
      </w:r>
      <w:r/>
    </w:p>
    <w:p>
      <w:pPr>
        <w:pStyle w:val="ListBullet"/>
        <w:spacing w:line="240" w:lineRule="auto"/>
        <w:ind w:left="720"/>
      </w:pPr>
      <w:r/>
      <w:r>
        <w:rPr>
          <w:b/>
        </w:rPr>
        <w:t>Inclusive visuals:</w:t>
      </w:r>
      <w:r>
        <w:t xml:space="preserve"> Lively illustrations show diverse skin tones, family structures and fashions; it feels warm and welcoming.</w:t>
      </w:r>
      <w:r/>
    </w:p>
    <w:p>
      <w:pPr>
        <w:pStyle w:val="ListBullet"/>
        <w:spacing w:line="240" w:lineRule="auto"/>
        <w:ind w:left="720"/>
      </w:pPr>
      <w:r/>
      <w:r>
        <w:rPr>
          <w:b/>
        </w:rPr>
        <w:t>Educational extras:</w:t>
      </w:r>
      <w:r>
        <w:t xml:space="preserve"> The back matter covers Stonewall, Pride history, flags and LGBTQ+ History Month, plus crafts and a short quiz.</w:t>
      </w:r>
      <w:r/>
    </w:p>
    <w:p>
      <w:pPr>
        <w:pStyle w:val="ListBullet"/>
        <w:spacing w:line="240" w:lineRule="auto"/>
        <w:ind w:left="720"/>
      </w:pPr>
      <w:r/>
      <w:r>
        <w:rPr>
          <w:b/>
        </w:rPr>
        <w:t>Practical use:</w:t>
      </w:r>
      <w:r>
        <w:t xml:space="preserve"> Works for family conversations, school activities and library drag‑queen storytime contexts.</w:t>
      </w:r>
      <w:r/>
    </w:p>
    <w:p>
      <w:pPr>
        <w:pStyle w:val="ListBullet"/>
        <w:spacing w:line="240" w:lineRule="auto"/>
        <w:ind w:left="720"/>
      </w:pPr>
      <w:r/>
      <w:r>
        <w:rPr>
          <w:b/>
        </w:rPr>
        <w:t>Format and price:</w:t>
      </w:r>
      <w:r>
        <w:t xml:space="preserve"> 48 pages, hardcover, published 2025 by Words &amp; Pictures; RRP around $14.99.</w:t>
      </w:r>
      <w:r/>
      <w:r/>
    </w:p>
    <w:p>
      <w:pPr>
        <w:pStyle w:val="Heading2"/>
      </w:pPr>
      <w:r>
        <w:t>A joyful hook kids will recognise</w:t>
      </w:r>
      <w:r/>
    </w:p>
    <w:p>
      <w:r/>
      <w:r>
        <w:t>The book is told by Brian, a little boy preparing for Pride with his dads, and the narration feels like a friendly chat you’d overhear in a classroom corridor. The tone is gentle and upbeat, with sensory detail in the illustrations , bright banners, rainbow art projects and the bustle of a parade , so even reluctant listeners will perk up. According to reviews and summaries, the artwork by Amy Phelps helps the text land: it’s playful, clear and inclusive.</w:t>
      </w:r>
      <w:r/>
    </w:p>
    <w:p>
      <w:pPr>
        <w:pStyle w:val="Heading2"/>
      </w:pPr>
      <w:r>
        <w:t>How the story teaches without lecturing</w:t>
      </w:r>
      <w:r/>
    </w:p>
    <w:p>
      <w:r/>
      <w:r>
        <w:t>Rather than a dry history lesson, the narrative threads family moments, school projects and public events together to show what Pride looks like. The teacher in the story weaves in LGBTQ+ historical figures across the school year , a mix of well‑known and surprising names , which gives adults a handy way to introduce context casually. The back pages provide factual notes on Stonewall and the meaning behind Pride flags, so you’ve got both storytime warmth and reference material in one slim volume.</w:t>
      </w:r>
      <w:r/>
    </w:p>
    <w:p>
      <w:pPr>
        <w:pStyle w:val="Heading2"/>
      </w:pPr>
      <w:r>
        <w:t>Where this book fits in classrooms and libraries</w:t>
      </w:r>
      <w:r/>
    </w:p>
    <w:p>
      <w:r/>
      <w:r>
        <w:t>Teachers and librarians will appreciate practical elements: kids make posters, try crafts and talk about dress‑choice for the parade, which maps neatly onto art, PSHE and history activities for early primary. The inclusion of a Pride craft (paper flags, baking rainbow cookies) and a short quiz at the back makes it easy to turn a single read‑aloud into an hour‑long lesson or a themed activity station. If you’re planning a book display or a Pride month shelf, this title reads as both accessible and respectful.</w:t>
      </w:r>
      <w:r/>
    </w:p>
    <w:p>
      <w:pPr>
        <w:pStyle w:val="Heading2"/>
      </w:pPr>
      <w:r>
        <w:t>Choosing this book for different families</w:t>
      </w:r>
      <w:r/>
    </w:p>
    <w:p>
      <w:r/>
      <w:r>
        <w:t>This is a good fit if your family celebrates Pride, if you have LGBTQ+ relatives, or if you want to answer children’s questions about what Pride means. The language keeps things simple , Pride as celebration, solidarity and chosen family , while the factual section allows older children to explore more. If you’re worried about age‑appropriateness, the material is clearly aimed at early primary and framed as inclusive celebration rather than political argument, which makes conversations straightforward.</w:t>
      </w:r>
      <w:r/>
    </w:p>
    <w:p>
      <w:pPr>
        <w:pStyle w:val="Heading2"/>
      </w:pPr>
      <w:r>
        <w:t>Why the extras matter: flags, facts and activities</w:t>
      </w:r>
      <w:r/>
    </w:p>
    <w:p>
      <w:r/>
      <w:r>
        <w:t>What lifts the book from a single story to a teaching tool is the extra content. Readers get an approachable explanation of Pride’s history, an outline of what the letters LGBTQIA+ stand for, and a look at how Pride is celebrated around the world. Craft suggestions and a quiz give hands‑on, memorable ways for young kids to connect with the themes. For parents, that means you can read at bedtime and revisit the ideas during playtime all week.</w:t>
      </w:r>
      <w:r/>
    </w:p>
    <w:p>
      <w:r/>
      <w:r>
        <w:t>It’s a small book that makes talking about Pride easy, colourful and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https://lessonplans.craftgossip.com/book-review-pride/</w:t>
        </w:r>
      </w:hyperlink>
      <w:r>
        <w:t xml:space="preserve"> - Please view link - unable to able to access data</w:t>
      </w:r>
      <w:r/>
    </w:p>
    <w:p>
      <w:pPr>
        <w:pStyle w:val="ListNumber"/>
        <w:spacing w:line="240" w:lineRule="auto"/>
        <w:ind w:left="720"/>
      </w:pPr>
      <w:r/>
      <w:hyperlink r:id="rId10">
        <w:r>
          <w:rPr>
            <w:color w:val="0000EE"/>
            <w:u w:val="single"/>
          </w:rPr>
          <w:t>https://www.goodreads.com/book/show/218372191-pride</w:t>
        </w:r>
      </w:hyperlink>
      <w:r>
        <w:t xml:space="preserve"> - 'Pride' by Eric Huang, illustrated by Amy Phelps, is a children's book that introduces the significance of Pride celebrations to young readers. The story follows Brian, a young boy preparing for his local Pride parade with his family and friends. Through engaging activities like museum visits, crafting days, and drag story hours, the book educates children about LGBTQ+ history and the importance of inclusivity. The narrative emphasizes that Pride is a year-round celebration of love and support. The book also includes factual information about Stonewall, LGBTQ+ equality protests, the history of Pride, and the meaning behind Pride flags. Craft activities such as making Pride flags and baking rainbow cookies are also featured. The book is 48 pages long, hardcover, published in 2025 by Words &amp; Pictures, with a suggested retail price of $14.99. (</w:t>
      </w:r>
      <w:hyperlink r:id="rId13">
        <w:r>
          <w:rPr>
            <w:color w:val="0000EE"/>
            <w:u w:val="single"/>
          </w:rPr>
          <w:t>goodreads.com</w:t>
        </w:r>
      </w:hyperlink>
      <w:r>
        <w:t>)</w:t>
      </w:r>
      <w:r/>
    </w:p>
    <w:p>
      <w:pPr>
        <w:pStyle w:val="ListNumber"/>
        <w:spacing w:line="240" w:lineRule="auto"/>
        <w:ind w:left="720"/>
      </w:pPr>
      <w:r/>
      <w:hyperlink r:id="rId11">
        <w:r>
          <w:rPr>
            <w:color w:val="0000EE"/>
            <w:u w:val="single"/>
          </w:rPr>
          <w:t>https://cannonballread.com/2025/02/pride-blackraven/</w:t>
        </w:r>
      </w:hyperlink>
      <w:r>
        <w:t xml:space="preserve"> - A review of 'Pride' by Eric Huang and Amy Phelps highlights the book's engaging illustrations and its role in introducing young readers to the concept of Pride. The reviewer notes that while the book may not be entirely original, it effectively presents the story of a young boy and his family preparing for Pride celebrations. The narrative includes activities like making Pride flags and baking rainbow cookies, aiming to educate children about inclusivity and the significance of Pride. The book is praised for its fun illustrations and updated storytelling approach. (</w:t>
      </w:r>
      <w:hyperlink r:id="rId14">
        <w:r>
          <w:rPr>
            <w:color w:val="0000EE"/>
            <w:u w:val="single"/>
          </w:rPr>
          <w:t>cannonballread.com</w:t>
        </w:r>
      </w:hyperlink>
      <w:r>
        <w:t>)</w:t>
      </w:r>
      <w:r/>
    </w:p>
    <w:p>
      <w:pPr>
        <w:pStyle w:val="ListNumber"/>
        <w:spacing w:line="240" w:lineRule="auto"/>
        <w:ind w:left="720"/>
      </w:pPr>
      <w:r/>
      <w:hyperlink r:id="rId12">
        <w:r>
          <w:rPr>
            <w:color w:val="0000EE"/>
            <w:u w:val="single"/>
          </w:rPr>
          <w:t>https://www.bookishelf.com/king-of-pride-by-ana-huang/</w:t>
        </w:r>
      </w:hyperlink>
      <w:r>
        <w:t xml:space="preserve"> - A review of 'King of Pride' by Ana Huang discusses the book's exploration of passion, emotion, ambition, and vulnerability. The reviewer praises Huang's ability to blend steamy romance with compelling character arcs and thoughtful storytelling. The book is noted for its engaging plot and character development, making it a recommended read for fans of high-stakes love stories. (</w:t>
      </w:r>
      <w:hyperlink r:id="rId15">
        <w:r>
          <w:rPr>
            <w:color w:val="0000EE"/>
            <w:u w:val="single"/>
          </w:rPr>
          <w:t>bookishelf.com</w:t>
        </w:r>
      </w:hyperlink>
      <w:r>
        <w:t>)</w:t>
      </w:r>
      <w:r/>
    </w:p>
    <w:p>
      <w:pPr>
        <w:pStyle w:val="ListNumber"/>
        <w:spacing w:line="240" w:lineRule="auto"/>
        <w:ind w:left="720"/>
      </w:pPr>
      <w:r/>
      <w:hyperlink r:id="rId16">
        <w:r>
          <w:rPr>
            <w:color w:val="0000EE"/>
            <w:u w:val="single"/>
          </w:rPr>
          <w:t>https://asiapacificarts.org/2023/04/20/king-of-pride-book-review/</w:t>
        </w:r>
      </w:hyperlink>
      <w:r>
        <w:t xml:space="preserve"> - A review of 'King of Pride' by Ana Huang highlights the book's 'opposites attract' romance between Isabella Valencia and Kai Young. The reviewer notes the dynamic between the characters sets the tone for a steamy and dramatic story. The review provides insights into the characters' backgrounds and the development of their relationship. (</w:t>
      </w:r>
      <w:hyperlink r:id="rId17">
        <w:r>
          <w:rPr>
            <w:color w:val="0000EE"/>
            <w:u w:val="single"/>
          </w:rPr>
          <w:t>asiapacificarts.org</w:t>
        </w:r>
      </w:hyperlink>
      <w:r>
        <w:t>)</w:t>
      </w:r>
      <w:r/>
    </w:p>
    <w:p>
      <w:pPr>
        <w:pStyle w:val="ListNumber"/>
        <w:spacing w:line="240" w:lineRule="auto"/>
        <w:ind w:left="720"/>
      </w:pPr>
      <w:r/>
      <w:hyperlink r:id="rId18">
        <w:r>
          <w:rPr>
            <w:color w:val="0000EE"/>
            <w:u w:val="single"/>
          </w:rPr>
          <w:t>https://booksteacupreviews.com/2023/12/21/king-of-pride-by-ana-huang-forbidden-romance/</w:t>
        </w:r>
      </w:hyperlink>
      <w:r>
        <w:t xml:space="preserve"> - A review of 'King of Pride' by Ana Huang describes the book as a gripping, entertaining, and steamy billionaire romance with the best forbidden romance trope. The review provides insights into the plot, character dynamics, and themes explored in the book. (</w:t>
      </w:r>
      <w:hyperlink r:id="rId19">
        <w:r>
          <w:rPr>
            <w:color w:val="0000EE"/>
            <w:u w:val="single"/>
          </w:rPr>
          <w:t>booksteacupreviews.com</w:t>
        </w:r>
      </w:hyperlink>
      <w:r>
        <w:t>)</w:t>
      </w:r>
      <w:r/>
    </w:p>
    <w:p>
      <w:pPr>
        <w:pStyle w:val="ListNumber"/>
        <w:spacing w:line="240" w:lineRule="auto"/>
        <w:ind w:left="720"/>
      </w:pPr>
      <w:r/>
      <w:hyperlink r:id="rId20">
        <w:r>
          <w:rPr>
            <w:color w:val="0000EE"/>
            <w:u w:val="single"/>
          </w:rPr>
          <w:t>https://pastmidnights.com/2023/10/page/2/</w:t>
        </w:r>
      </w:hyperlink>
      <w:r>
        <w:t xml:space="preserve"> - A review of 'King of Pride' by Ana Huang discusses the book's plot, character dynamics, and themes. The reviewer provides insights into the characters' backgrounds and the development of their relationship. (</w:t>
      </w:r>
      <w:hyperlink r:id="rId21">
        <w:r>
          <w:rPr>
            <w:color w:val="0000EE"/>
            <w:u w:val="single"/>
          </w:rPr>
          <w:t>pastmidnights.com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ssonplans.craftgossip.com/book-review-pride/" TargetMode="External"/><Relationship Id="rId10" Type="http://schemas.openxmlformats.org/officeDocument/2006/relationships/hyperlink" Target="https://www.goodreads.com/book/show/218372191-pride" TargetMode="External"/><Relationship Id="rId11" Type="http://schemas.openxmlformats.org/officeDocument/2006/relationships/hyperlink" Target="https://cannonballread.com/2025/02/pride-blackraven/" TargetMode="External"/><Relationship Id="rId12" Type="http://schemas.openxmlformats.org/officeDocument/2006/relationships/hyperlink" Target="https://www.bookishelf.com/king-of-pride-by-ana-huang/" TargetMode="External"/><Relationship Id="rId13" Type="http://schemas.openxmlformats.org/officeDocument/2006/relationships/hyperlink" Target="https://www.goodreads.com/book/show/218372191-pride?utm_source=openai" TargetMode="External"/><Relationship Id="rId14" Type="http://schemas.openxmlformats.org/officeDocument/2006/relationships/hyperlink" Target="https://cannonballread.com/2025/02/pride-blackraven/?utm_source=openai" TargetMode="External"/><Relationship Id="rId15" Type="http://schemas.openxmlformats.org/officeDocument/2006/relationships/hyperlink" Target="https://www.bookishelf.com/king-of-pride-by-ana-huang/?utm_source=openai" TargetMode="External"/><Relationship Id="rId16" Type="http://schemas.openxmlformats.org/officeDocument/2006/relationships/hyperlink" Target="https://asiapacificarts.org/2023/04/20/king-of-pride-book-review/" TargetMode="External"/><Relationship Id="rId17" Type="http://schemas.openxmlformats.org/officeDocument/2006/relationships/hyperlink" Target="https://asiapacificarts.org/2023/04/20/king-of-pride-book-review/?utm_source=openai" TargetMode="External"/><Relationship Id="rId18" Type="http://schemas.openxmlformats.org/officeDocument/2006/relationships/hyperlink" Target="https://booksteacupreviews.com/2023/12/21/king-of-pride-by-ana-huang-forbidden-romance/" TargetMode="External"/><Relationship Id="rId19" Type="http://schemas.openxmlformats.org/officeDocument/2006/relationships/hyperlink" Target="https://booksteacupreviews.com/2023/12/21/king-of-pride-by-ana-huang-forbidden-romance/?utm_source=openai" TargetMode="External"/><Relationship Id="rId20" Type="http://schemas.openxmlformats.org/officeDocument/2006/relationships/hyperlink" Target="https://pastmidnights.com/2023/10/page/2/" TargetMode="External"/><Relationship Id="rId21" Type="http://schemas.openxmlformats.org/officeDocument/2006/relationships/hyperlink" Target="https://pastmidnights.com/2023/10/page/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