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Pride 2026 Events at Buddies in Bad Times Theatre — full month of performances and parties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loudly: Toronto’s Buddies in Bad Times Theatre turns Church‑Wellesley into a month-long queer arts playground from June 5–28, 2026, with theatre, cabaret, drag, comedy and community events that put queer voices centre stage and keep Pride feeling creative, political and joyously loud.</w:t>
      </w:r>
      <w:r/>
    </w:p>
    <w:p>
      <w:r/>
      <w:r>
        <w:t>Essential Takeaways</w:t>
      </w:r>
      <w:r/>
      <w:r/>
    </w:p>
    <w:p>
      <w:pPr>
        <w:pStyle w:val="ListBullet"/>
        <w:spacing w:line="240" w:lineRule="auto"/>
        <w:ind w:left="720"/>
      </w:pPr>
      <w:r/>
      <w:r>
        <w:rPr>
          <w:b/>
        </w:rPr>
        <w:t>Dates and place:</w:t>
      </w:r>
      <w:r>
        <w:t xml:space="preserve"> Queer Pride runs June 5–28, 2026 at Buddies in Bad Times Theatre, 12 Alexander Street, Church‑Wellesley, Toronto. </w:t>
      </w:r>
      <w:r/>
    </w:p>
    <w:p>
      <w:pPr>
        <w:pStyle w:val="ListBullet"/>
        <w:spacing w:line="240" w:lineRule="auto"/>
        <w:ind w:left="720"/>
      </w:pPr>
      <w:r/>
      <w:r>
        <w:rPr>
          <w:b/>
        </w:rPr>
        <w:t>Wide programme:</w:t>
      </w:r>
      <w:r>
        <w:t xml:space="preserve"> Includes theatre, drag, cabaret, comedy, dance, spoken word and late‑night parties , everything from staged readings to high‑energy nightlife. </w:t>
      </w:r>
      <w:r/>
    </w:p>
    <w:p>
      <w:pPr>
        <w:pStyle w:val="ListBullet"/>
        <w:spacing w:line="240" w:lineRule="auto"/>
        <w:ind w:left="720"/>
      </w:pPr>
      <w:r/>
      <w:r>
        <w:rPr>
          <w:b/>
        </w:rPr>
        <w:t>Community focus:</w:t>
      </w:r>
      <w:r>
        <w:t xml:space="preserve"> Open mics, poetry nights and artist talks foster connection and accessibility, with special events like a 2‑Spirit cabaret and youth Pride prom. </w:t>
      </w:r>
      <w:r/>
    </w:p>
    <w:p>
      <w:pPr>
        <w:pStyle w:val="ListBullet"/>
        <w:spacing w:line="240" w:lineRule="auto"/>
        <w:ind w:left="720"/>
      </w:pPr>
      <w:r/>
      <w:r>
        <w:rPr>
          <w:b/>
        </w:rPr>
        <w:t>Standout nights:</w:t>
      </w:r>
      <w:r>
        <w:t xml:space="preserve"> Highlights include the Gay Rights showcase opening night, 2‑Spirit Cabaret, Gay AF Comedy Pride‑a‑Palooza and SLUR’s Trans Takeover. </w:t>
      </w:r>
      <w:r/>
    </w:p>
    <w:p>
      <w:pPr>
        <w:pStyle w:val="ListBullet"/>
        <w:spacing w:line="240" w:lineRule="auto"/>
        <w:ind w:left="720"/>
      </w:pPr>
      <w:r/>
      <w:r>
        <w:rPr>
          <w:b/>
        </w:rPr>
        <w:t>Atmosphere cues:</w:t>
      </w:r>
      <w:r>
        <w:t xml:space="preserve"> Expect intimate performance spaces, bold costumes, tactile live music and late‑night dance energy that smells faintly of glitter and coffee.</w:t>
      </w:r>
      <w:r/>
      <w:r/>
    </w:p>
    <w:p>
      <w:pPr>
        <w:pStyle w:val="Heading2"/>
      </w:pPr>
      <w:r>
        <w:t>Why Buddies still matters for Pride , history, grit and a human heartbeat</w:t>
      </w:r>
      <w:r/>
    </w:p>
    <w:p>
      <w:r/>
      <w:r>
        <w:t>Buddies in Bad Times is the world’s longest‑running queer theatre company, and that history gives Queer Pride a real sense of rootedness and grit. Audiences get theatre that’s both playful and politically sharp, with work that feels handcrafted rather than mass produced. The festival’s home in Church‑Wellesley keeps it intimate: you’re rarely more than a few metres from the performers, so emotion lands hard and laughter is up close. For many Torontonians, Buddies is where queer stories have been preserved and pushed forward for decades. If you want Pride that’s more about storytelling and less about corporate floats, Buddies delivers , and the programming is deliberately diverse so different communities see themselves onstage.</w:t>
      </w:r>
      <w:r/>
    </w:p>
    <w:p>
      <w:pPr>
        <w:pStyle w:val="Heading2"/>
      </w:pPr>
      <w:r>
        <w:t>What to see first , opener and can't‑miss nights</w:t>
      </w:r>
      <w:r/>
    </w:p>
    <w:p>
      <w:r/>
      <w:r>
        <w:t>The festival kicks off with GAY RIGHTS: Vol. 13, a fiery mixed showcase that blends activism, satire and radical celebration , a good primer for the month’s tone. From there, the calendar moves fast: cabaret, drag showcases and opera‑inspired evenings sit alongside experimental performances. For comedy fans, Gay AF Comedy Pride‑a‑Palooza stitches together sharp queer stand‑up and crowd‑pleasing bits. Party people should note SLUR’s Trans Takeover and the numerous themed dance nights, which turn the building into a late‑night playground. Plan ahead: popular nights sell out, so check ticket pages early and consider mid‑week shows for a cozier experience.</w:t>
      </w:r>
      <w:r/>
    </w:p>
    <w:p>
      <w:pPr>
        <w:pStyle w:val="Heading2"/>
      </w:pPr>
      <w:r>
        <w:t>Parties and nightlife , where the building becomes the club</w:t>
      </w:r>
      <w:r/>
    </w:p>
    <w:p>
      <w:r/>
      <w:r>
        <w:t>Buddies has long blurred theatre and nightlife, often staging full‑building takeovers that feel like a house party with professional production values. Expect DJs, drag sets, costume looks and a sweaty, celebratory energy that runs late. Events like B00TY C4LL and SLUR promise high tempo dancing and queer club culture, while nights such as The Lady Oiye’s Tea Dance offer a lighter, daytime social vibe. The programme also includes culturally specific parties , for instance, Likkle Bit brings dancehall rhythms and Caribbean flavour to Pride. Tip: wear layers, bring cash or a card for merch and be ready for close quarters , the vibe is warm and exuberant rather than polished.</w:t>
      </w:r>
      <w:r/>
    </w:p>
    <w:p>
      <w:pPr>
        <w:pStyle w:val="Heading2"/>
      </w:pPr>
      <w:r>
        <w:t>Community programming , accessible, loud and thoughtful</w:t>
      </w:r>
      <w:r/>
    </w:p>
    <w:p>
      <w:r/>
      <w:r>
        <w:t>Beyond glitzy nights, Queer Pride programmes open mics, poetry nights and artist conversations so audiences can engage more deeply. The 2‑Spirit Cabaret is a standout community event, honouring Indigenous 2‑Spirit performers through storytelling and song. Youth‑focused events like the Youth Pride Prom create safe spaces for younger queer people to celebrate with peers. There are also play readings and showcases by emerging creators that give a glimpse of the next generation of queer artists. Accessibility and inclusion are front of mind, and these community slots are where the festival’s heart really shows , they’re quieter, often moving, and a reminder that Pride is as much about connection as it is about spectacle.</w:t>
      </w:r>
      <w:r/>
    </w:p>
    <w:p>
      <w:pPr>
        <w:pStyle w:val="Heading2"/>
      </w:pPr>
      <w:r>
        <w:t>How to pick shows and practical tips</w:t>
      </w:r>
      <w:r/>
    </w:p>
    <w:p>
      <w:r/>
      <w:r>
        <w:t>Start by choosing one big night and one quieter event: a headline party or showcase plus a reading, cabaret or open mic. Check running times and age restrictions , the Youth Prom, for example, is specifically for younger attendees. Buy tickets early for weekend headliners and SLUR nights, and look out for pay‑what‑you‑can or sliding‑scale options that some shows may offer. Take public transport into Church‑Wellesley, arrive early to avoid queues, and carry a small umbrella , June showers don’t care about your sequins. If you’re bringing a friend who’s new to queer theatre, pick a shorter, high‑energy show like a cabaret or comedy night to ease them in.</w:t>
      </w:r>
      <w:r/>
    </w:p>
    <w:p>
      <w:r/>
      <w:r>
        <w:t>It's a small change that can make every Pride moment feel more theatrical, political and full of heart.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0">
        <w:r>
          <w:rPr>
            <w:color w:val="0000EE"/>
            <w:u w:val="single"/>
          </w:rPr>
          <w:t>[4]</w:t>
        </w:r>
      </w:hyperlink>
      <w:r>
        <w:t xml:space="preserve">- Paragraph 5: </w:t>
      </w:r>
      <w:hyperlink r:id="rId9">
        <w:r>
          <w:rPr>
            <w:color w:val="0000EE"/>
            <w:u w:val="single"/>
          </w:rPr>
          <w:t>[2]</w:t>
        </w:r>
      </w:hyperlink>
      <w:r>
        <w:t xml:space="preserve">, </w:t>
      </w:r>
      <w:hyperlink r:id="rId13">
        <w:r>
          <w:rPr>
            <w:color w:val="0000EE"/>
            <w:u w:val="single"/>
          </w:rPr>
          <w:t>[5]</w:t>
        </w:r>
      </w:hyperlink>
      <w:r>
        <w:t xml:space="preserve">- Paragraph 6: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https://www.torontoondemand.ca/queer-pride-buddies-in-bad-times-theatre</w:t>
        </w:r>
      </w:hyperlink>
      <w:r>
        <w:t xml:space="preserve"> - Please view link - unable to able to access data</w:t>
      </w:r>
      <w:r/>
    </w:p>
    <w:p>
      <w:pPr>
        <w:pStyle w:val="ListNumber"/>
        <w:spacing w:line="240" w:lineRule="auto"/>
        <w:ind w:left="720"/>
      </w:pPr>
      <w:r/>
      <w:hyperlink r:id="rId9">
        <w:r>
          <w:rPr>
            <w:color w:val="0000EE"/>
            <w:u w:val="single"/>
          </w:rPr>
          <w:t>https://www.torontoondemand.ca/queer-pride-buddies-in-bad-times-theatre</w:t>
        </w:r>
      </w:hyperlink>
      <w:r>
        <w:t xml:space="preserve"> - This article provides an overview of the Queer Pride 2026 festival at Buddies in Bad Times Theatre in Toronto, scheduled from June 5 to 28, 2026. The festival features a diverse range of performances, including theatre, drag, dance, music, and spoken word, reflecting the city's vibrant queer communities. Highlights include events like 'GAY RIGHTS: VOL. 13' on June 5, 'B00TY C4LL' on June 6, and the '2-Spirit Cabaret 2026' on June 17. The article also emphasizes the theatre's role as a cultural hub for LGBTQ2S+ voices and its commitment to inclusivity and artistic freedom.</w:t>
      </w:r>
      <w:r/>
    </w:p>
    <w:p>
      <w:pPr>
        <w:pStyle w:val="ListNumber"/>
        <w:spacing w:line="240" w:lineRule="auto"/>
        <w:ind w:left="720"/>
      </w:pPr>
      <w:r/>
      <w:hyperlink r:id="rId11">
        <w:r>
          <w:rPr>
            <w:color w:val="0000EE"/>
            <w:u w:val="single"/>
          </w:rPr>
          <w:t>https://buddiesinbadtimes.com/event/hitched/</w:t>
        </w:r>
      </w:hyperlink>
      <w:r>
        <w:t xml:space="preserve"> - 'HITCHED' is a Valentine's Day event at Buddies in Bad Times Theatre, scheduled for February 14, 2026, at 9 pm. The event features a market with vendors selling various products, live music by the queer 60s-inspired band SEXTÊTE, and a full venue takeover with DJs and dancing. The highlight is the marriage of queer couples officiated by drag performer Cherri Burstyn. Attendees are encouraged to wear formal attire.</w:t>
      </w:r>
      <w:r/>
    </w:p>
    <w:p>
      <w:pPr>
        <w:pStyle w:val="ListNumber"/>
        <w:spacing w:line="240" w:lineRule="auto"/>
        <w:ind w:left="720"/>
      </w:pPr>
      <w:r/>
      <w:hyperlink r:id="rId10">
        <w:r>
          <w:rPr>
            <w:color w:val="0000EE"/>
            <w:u w:val="single"/>
          </w:rPr>
          <w:t>https://www.showpass.com/slur-pride-2026-trans-takeover/</w:t>
        </w:r>
      </w:hyperlink>
      <w:r>
        <w:t xml:space="preserve"> - 'SLUR: QUEER PRIDE TRANS TAKEOVER' is a Pride Friday event at Buddies in Bad Times Theatre, taking place on June 26, 2026, from 10 pm to 4 am. The event features an all-trans and non-binary lineup of performers and DJs across two rooms, offering a vibrant and inclusive nightlife experience. Tickets range from $13 to $28 CAD.</w:t>
      </w:r>
      <w:r/>
    </w:p>
    <w:p>
      <w:pPr>
        <w:pStyle w:val="ListNumber"/>
        <w:spacing w:line="240" w:lineRule="auto"/>
        <w:ind w:left="720"/>
      </w:pPr>
      <w:r/>
      <w:hyperlink r:id="rId13">
        <w:r>
          <w:rPr>
            <w:color w:val="0000EE"/>
            <w:u w:val="single"/>
          </w:rPr>
          <w:t>https://www.showpass.com/two-spirit-cabaret-2026/</w:t>
        </w:r>
      </w:hyperlink>
      <w:r>
        <w:t xml:space="preserve"> - The '2-Spirit Cabaret 2026' is a celebration of queer and 2-Spirit Indigenous talent, presented by Native Earth Performing Arts and Buddies in Bad Times Theatre. Scheduled for June 17, 2026, at 7:30 pm, the event showcases performances by Indigenous artists, highlighting the strength and beauty of the community. Tickets are available from $13 to $78 CAD.</w:t>
      </w:r>
      <w:r/>
    </w:p>
    <w:p>
      <w:pPr>
        <w:pStyle w:val="ListNumber"/>
        <w:spacing w:line="240" w:lineRule="auto"/>
        <w:ind w:left="720"/>
      </w:pPr>
      <w:r/>
      <w:hyperlink r:id="rId12">
        <w:r>
          <w:rPr>
            <w:color w:val="0000EE"/>
            <w:u w:val="single"/>
          </w:rPr>
          <w:t>https://www.showpass.com/gay-af-comedy-2026/</w:t>
        </w:r>
      </w:hyperlink>
      <w:r>
        <w:t xml:space="preserve"> - 'Gay AF Comedy Pride-a-Palooza' is a stand-up comedy showcase at Buddies in Bad Times Theatre, taking place on June 19, 2026, at 7:30 pm. The event features award-winning comedian Adrienne Fish, along with special guest Bren D’Souza and other performers, offering a night of queer-positive comedy. Tickets are priced between $33 and $40 CAD.</w:t>
      </w:r>
      <w:r/>
    </w:p>
    <w:p>
      <w:pPr>
        <w:pStyle w:val="ListNumber"/>
        <w:spacing w:line="240" w:lineRule="auto"/>
        <w:ind w:left="720"/>
      </w:pPr>
      <w:r/>
      <w:hyperlink r:id="rId14">
        <w:r>
          <w:rPr>
            <w:color w:val="0000EE"/>
            <w:u w:val="single"/>
          </w:rPr>
          <w:t>https://www.showpass.com/likkle-bit/</w:t>
        </w:r>
      </w:hyperlink>
      <w:r>
        <w:t xml:space="preserve"> - 'Likkle Bit' is a Caribbean-inspired queer party at Buddies in Bad Times Theatre, scheduled for June 28, 2026, from 10 pm to 4 am. Celebrating five years of success, the event focuses on centering queer people of color, offering a high-energy atmosphere with dancehall rhythms and vibrant performances. Tickets range from $18 to $38 CAD.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orontoondemand.ca/queer-pride-buddies-in-bad-times-theatre" TargetMode="External"/><Relationship Id="rId10" Type="http://schemas.openxmlformats.org/officeDocument/2006/relationships/hyperlink" Target="https://www.showpass.com/slur-pride-2026-trans-takeover/" TargetMode="External"/><Relationship Id="rId11" Type="http://schemas.openxmlformats.org/officeDocument/2006/relationships/hyperlink" Target="https://buddiesinbadtimes.com/event/hitched/" TargetMode="External"/><Relationship Id="rId12" Type="http://schemas.openxmlformats.org/officeDocument/2006/relationships/hyperlink" Target="https://www.showpass.com/gay-af-comedy-2026/" TargetMode="External"/><Relationship Id="rId13" Type="http://schemas.openxmlformats.org/officeDocument/2006/relationships/hyperlink" Target="https://www.showpass.com/two-spirit-cabaret-2026/" TargetMode="External"/><Relationship Id="rId14" Type="http://schemas.openxmlformats.org/officeDocument/2006/relationships/hyperlink" Target="https://www.showpass.com/likkle-b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