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Solo Sex Toys to Try This International Masturbation Month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International Masturbation Month by exploring six top solo toys that actually work , for sapphic, queer and curious folks who want stronger orgasms, better build quality and options at every price point. Here’s what to try, why they matter and simple tips for choosing your next favourite.</w:t>
      </w:r>
      <w:r/>
    </w:p>
    <w:p>
      <w:r/>
      <w:r>
        <w:t>Essential Takeaways</w:t>
      </w:r>
      <w:r/>
      <w:r/>
    </w:p>
    <w:p>
      <w:pPr>
        <w:pStyle w:val="ListBullet"/>
        <w:spacing w:line="240" w:lineRule="auto"/>
        <w:ind w:left="720"/>
      </w:pPr>
      <w:r/>
      <w:r>
        <w:rPr>
          <w:b/>
        </w:rPr>
        <w:t>Powerful air-pulse</w:t>
      </w:r>
      <w:r>
        <w:t xml:space="preserve">: Womanizer-style devices deliver deep clitoral stimulation with a gentle, suction-like feel and quiet motors. </w:t>
      </w:r>
      <w:r/>
    </w:p>
    <w:p>
      <w:pPr>
        <w:pStyle w:val="ListBullet"/>
        <w:spacing w:line="240" w:lineRule="auto"/>
        <w:ind w:left="720"/>
      </w:pPr>
      <w:r/>
      <w:r>
        <w:rPr>
          <w:b/>
        </w:rPr>
        <w:t>Wand versatility</w:t>
      </w:r>
      <w:r>
        <w:t xml:space="preserve">: Le Wand offers intense, broad vibrations with a silky head and long shaft for reach and pressure. </w:t>
      </w:r>
      <w:r/>
    </w:p>
    <w:p>
      <w:pPr>
        <w:pStyle w:val="ListBullet"/>
        <w:spacing w:line="240" w:lineRule="auto"/>
        <w:ind w:left="720"/>
      </w:pPr>
      <w:r/>
      <w:r>
        <w:rPr>
          <w:b/>
        </w:rPr>
        <w:t>Silicone vs silicone</w:t>
      </w:r>
      <w:r>
        <w:t xml:space="preserve">: Silicone lubes pair with most toys, but a silicone-based lube like Überlube will damage silicone toys , use it with metal or glass. </w:t>
      </w:r>
      <w:r/>
    </w:p>
    <w:p>
      <w:pPr>
        <w:pStyle w:val="ListBullet"/>
        <w:spacing w:line="240" w:lineRule="auto"/>
        <w:ind w:left="720"/>
      </w:pPr>
      <w:r/>
      <w:r>
        <w:rPr>
          <w:b/>
        </w:rPr>
        <w:t>Manual, luxe option</w:t>
      </w:r>
      <w:r>
        <w:t xml:space="preserve">: Stainless-steel wands give precise G-spot pressure, a solid weighty feel and near-indestructible longevity. </w:t>
      </w:r>
      <w:r/>
    </w:p>
    <w:p>
      <w:pPr>
        <w:pStyle w:val="ListBullet"/>
        <w:spacing w:line="240" w:lineRule="auto"/>
        <w:ind w:left="720"/>
      </w:pPr>
      <w:r/>
      <w:r>
        <w:rPr>
          <w:b/>
        </w:rPr>
        <w:t>Budget wins</w:t>
      </w:r>
      <w:r>
        <w:t>: Bullet vibrators prove small and cheap can still be extremely punchy and travel-friendly.</w:t>
      </w:r>
      <w:r/>
      <w:r/>
    </w:p>
    <w:p>
      <w:pPr>
        <w:pStyle w:val="Heading2"/>
      </w:pPr>
      <w:r>
        <w:t>Why air-pulse toys feel different , and often better</w:t>
      </w:r>
      <w:r/>
    </w:p>
    <w:p>
      <w:r/>
      <w:r>
        <w:t>Air-pulse devices create a soft, enveloping sensation rather than direct vibration, which many users describe as “deeper” or more concentrated. The head doesn’t need to press hard; it teases around the clitoral hood and builds fast, intense climaxes with less overstimulation.</w:t>
      </w:r>
      <w:r/>
    </w:p>
    <w:p>
      <w:r/>
      <w:r>
        <w:t>This technique has become mainstream because users report quicker, more reliable orgasms with lowered numbness after repeated use. According to product sites and reviews, premium models tend to be quieter, waterproof and offer multiple intensity settings for subtle or full-on sessions. If you’re new to this tech, start low and find the position that lets you relax into the sensation.</w:t>
      </w:r>
      <w:r/>
    </w:p>
    <w:p>
      <w:pPr>
        <w:pStyle w:val="Heading2"/>
      </w:pPr>
      <w:r>
        <w:t>Wands: big, versatile and surprisingly precise</w:t>
      </w:r>
      <w:r/>
    </w:p>
    <w:p>
      <w:r/>
      <w:r>
        <w:t>Wand-style massagers are no longer just for sore muscles; they’re workhorse sex toys that cover a spectrum from broad, rumbly vibration to pinpoint stimulation. A longer shaft and a soft head mean you can angle pressure where it feels best, which is brilliant if you like a combination of clitoral and external root stimulation.</w:t>
      </w:r>
      <w:r/>
    </w:p>
    <w:p>
      <w:r/>
      <w:r>
        <w:t>Industry reviews highlight models with multiple patterns and ergonomic handles as easiest to use solo. If you crave consistent, steady power, a rechargeable wand with simple controls will give longer sessions and fewer interruptions. Don’t dismiss a plug-in option on a budget , it can be heavier and stronger for less money.</w:t>
      </w:r>
      <w:r/>
    </w:p>
    <w:p>
      <w:pPr>
        <w:pStyle w:val="Heading2"/>
      </w:pPr>
      <w:r>
        <w:t>Lube choices: why Überlube earns its reputation</w:t>
      </w:r>
      <w:r/>
    </w:p>
    <w:p>
      <w:r/>
      <w:r>
        <w:t>Choosing the right lube changes everything. Silicone-based lubes like Überlube last a long time and feel silky rather than sticky, which is handy for longer sessions or anal play. They also come in pump bottles that feel luxe and make dosing easier.</w:t>
      </w:r>
      <w:r/>
    </w:p>
    <w:p>
      <w:r/>
      <w:r>
        <w:t>But there’s a caveat: silicone lube can degrade silicone toys. So if your new toy is silicone, stick to water-based lubes; save the silicone stuff for metal, glass or finger play. It’s a small detail that makes a big difference to toy care and longevity.</w:t>
      </w:r>
      <w:r/>
    </w:p>
    <w:p>
      <w:pPr>
        <w:pStyle w:val="Heading2"/>
      </w:pPr>
      <w:r>
        <w:t>Double stimulation: clit plus G-spot in one device</w:t>
      </w:r>
      <w:r/>
    </w:p>
    <w:p>
      <w:r/>
      <w:r>
        <w:t>Double stimulators combine air-pulse or external suction with an internal vibrating arm aimed at the G-spot. When the two hit together, users talk about layered sensations that feel novel and powerful. Ergonomic shaping matters here , a curved, soft silicone shaft that hits the right spot will change a one-off try into a regular go-to.</w:t>
      </w:r>
      <w:r/>
    </w:p>
    <w:p>
      <w:r/>
      <w:r>
        <w:t>Brands position these as premium purchases because of complex motors and design. If you’re curious but cautious, look for waterproof, rechargeable models with adjustable angles and multiple modes so you can experiment with rhythms before committing.</w:t>
      </w:r>
      <w:r/>
    </w:p>
    <w:p>
      <w:pPr>
        <w:pStyle w:val="Heading2"/>
      </w:pPr>
      <w:r>
        <w:t>Manual stainless-steel wands: why less tech can mean more control</w:t>
      </w:r>
      <w:r/>
    </w:p>
    <w:p>
      <w:r/>
      <w:r>
        <w:t>A cold, weighty stainless-steel wand feels very different to a vibrating toy , it’s about pressure and precision. Many people love the tactile control of a manual toy: you choose angle, depth and pace without batteries or modes. High-quality steel toys are virtually indestructible and travel-ready if you prefer discretion.</w:t>
      </w:r>
      <w:r/>
    </w:p>
    <w:p>
      <w:r/>
      <w:r>
        <w:t>If you want a long-term, heirloom-style piece, consider a double-ended curved wand. It’s great for targeted G-spot pressure and offers two sizes for play. Pair it with the right lube , water or silicone depending on your other toys , and you’ve got a simple, effective option for decades.</w:t>
      </w:r>
      <w:r/>
    </w:p>
    <w:p>
      <w:pPr>
        <w:pStyle w:val="Heading2"/>
      </w:pPr>
      <w:r>
        <w:t>Small and mighty: bullets for budget and portability</w:t>
      </w:r>
      <w:r/>
    </w:p>
    <w:p>
      <w:r/>
      <w:r>
        <w:t>Bullet vibrators are the humble heroes of solo play: compact, powerful and discreet. Their direct, intense contact on the clitoris is excellent for quick sessions, travel or topping up during partnered play. Modern bullets can be surprisingly strong despite their size and usually cost a fraction of premium toys.</w:t>
      </w:r>
      <w:r/>
    </w:p>
    <w:p>
      <w:r/>
      <w:r>
        <w:t>Look for rechargeable bullets with a snug silicone sleeve for grip and hygiene. If you want to be stealthy, a well-built bullet is quiet, pocketable and ready when you are. They’re the easiest way to explore vibes without a big spend.</w:t>
      </w:r>
      <w:r/>
    </w:p>
    <w:p>
      <w:r/>
      <w:r>
        <w:t>It's a small change that can make every session safer and much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1">
        <w:r>
          <w:rPr>
            <w:color w:val="0000EE"/>
            <w:u w:val="single"/>
          </w:rPr>
          <w:t>[7]</w:t>
        </w:r>
      </w:hyperlink>
      <w:r>
        <w:t xml:space="preserve">, </w:t>
      </w:r>
      <w:hyperlink r:id="rId12">
        <w:r>
          <w:rPr>
            <w:color w:val="0000EE"/>
            <w:u w:val="single"/>
          </w:rPr>
          <w:t>[6]</w:t>
        </w:r>
      </w:hyperlink>
      <w:r>
        <w:t xml:space="preserve">- Paragraph 3: </w:t>
      </w:r>
      <w:hyperlink r:id="rId13">
        <w:r>
          <w:rPr>
            <w:color w:val="0000EE"/>
            <w:u w:val="single"/>
          </w:rPr>
          <w:t>[5]</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1">
        <w:r>
          <w:rPr>
            <w:color w:val="0000EE"/>
            <w:u w:val="single"/>
          </w:rPr>
          <w:t>[7]</w:t>
        </w:r>
      </w:hyperlink>
      <w:r>
        <w:t xml:space="preserve">- Paragraph 5: </w:t>
      </w:r>
      <w:hyperlink r:id="rId13">
        <w:r>
          <w:rPr>
            <w:color w:val="0000EE"/>
            <w:u w:val="single"/>
          </w:rPr>
          <w:t>[5]</w:t>
        </w:r>
      </w:hyperlink>
      <w:r>
        <w:t xml:space="preserve">, </w:t>
      </w:r>
      <w:hyperlink r:id="rId14">
        <w:r>
          <w:rPr>
            <w:color w:val="0000EE"/>
            <w:u w:val="single"/>
          </w:rPr>
          <w:t>[3]</w:t>
        </w:r>
      </w:hyperlink>
      <w:r>
        <w:t xml:space="preserve">- Paragraph 6: </w:t>
      </w:r>
      <w:hyperlink r:id="rId15">
        <w:r>
          <w:rPr>
            <w:color w:val="0000EE"/>
            <w:u w:val="single"/>
          </w:rPr>
          <w:t>[4]</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https://diva-magazine.com/2026/05/21/6-must-try-toys-thatll-ramp-up-your-solo-sex-life/?utm_source=rss&amp;utm_medium=rss&amp;utm_campaign=6-must-try-toys-thatll-ramp-up-your-solo-sex-life</w:t>
        </w:r>
      </w:hyperlink>
      <w:r>
        <w:t xml:space="preserve"> - Please view link - unable to able to access data</w:t>
      </w:r>
      <w:r/>
    </w:p>
    <w:p>
      <w:pPr>
        <w:pStyle w:val="ListNumber"/>
        <w:spacing w:line="240" w:lineRule="auto"/>
        <w:ind w:left="720"/>
      </w:pPr>
      <w:r/>
      <w:hyperlink r:id="rId10">
        <w:r>
          <w:rPr>
            <w:color w:val="0000EE"/>
            <w:u w:val="single"/>
          </w:rPr>
          <w:t>https://www.womanizer.com/us/premium-2</w:t>
        </w:r>
      </w:hyperlink>
      <w:r>
        <w:t xml:space="preserve"> - The Womanizer Premium 2 is a high-end clitoral stimulator featuring the original Pleasure Air technology, offering 14 intensity levels and an improved Autopilot function for unpredictable adventures. Its design includes a soft silicone body, waterproof capabilities, and a battery life of up to 4 hours, making it a top choice for those seeking deep and intense clitoral stimulation.</w:t>
      </w:r>
      <w:r/>
    </w:p>
    <w:p>
      <w:pPr>
        <w:pStyle w:val="ListNumber"/>
        <w:spacing w:line="240" w:lineRule="auto"/>
        <w:ind w:left="720"/>
      </w:pPr>
      <w:r/>
      <w:hyperlink r:id="rId14">
        <w:r>
          <w:rPr>
            <w:color w:val="0000EE"/>
            <w:u w:val="single"/>
          </w:rPr>
          <w:t>https://www.lewandmassager.com/press/xbiz-le-wand-massager-review/</w:t>
        </w:r>
      </w:hyperlink>
      <w:r>
        <w:t xml:space="preserve"> - XBIZ's review of the Le Wand massager highlights its premium design and functionality. The reviewer praises its wireless and rechargeable features, allowing comfortable use anywhere. Even at its highest setting, the massager operates quietly, ensuring discretion. The bendable head offers flexibility while maintaining firmness, and the sleek packaging adds to its luxurious appeal, making it an excellent gift option.</w:t>
      </w:r>
      <w:r/>
    </w:p>
    <w:p>
      <w:pPr>
        <w:pStyle w:val="ListNumber"/>
        <w:spacing w:line="240" w:lineRule="auto"/>
        <w:ind w:left="720"/>
      </w:pPr>
      <w:r/>
      <w:hyperlink r:id="rId15">
        <w:r>
          <w:rPr>
            <w:color w:val="0000EE"/>
            <w:u w:val="single"/>
          </w:rPr>
          <w:t>https://www.lewandmassager.com/press/elite-daily-reviews-le-wand/</w:t>
        </w:r>
      </w:hyperlink>
      <w:r>
        <w:t xml:space="preserve"> - Elite Daily's review of the Le Wand massager emphasizes its cordless design, providing freedom from electrical outlets. The rechargeable device comes with various attachment covers for different forms of pleasure. The reviewer notes the inclusion of a free G-spot stimulator and pleasure guides, enhancing the experience. While the charging time is about three hours, the overall design and functionality make it a worthwhile investment.</w:t>
      </w:r>
      <w:r/>
    </w:p>
    <w:p>
      <w:pPr>
        <w:pStyle w:val="ListNumber"/>
        <w:spacing w:line="240" w:lineRule="auto"/>
        <w:ind w:left="720"/>
      </w:pPr>
      <w:r/>
      <w:hyperlink r:id="rId13">
        <w:r>
          <w:rPr>
            <w:color w:val="0000EE"/>
            <w:u w:val="single"/>
          </w:rPr>
          <w:t>https://www.womanandhome.com/health-wellbeing/sex/best-body-wand-vibrators-ideal-buys-for-couples-solo-fun-and-to-use-underwater/</w:t>
        </w:r>
      </w:hyperlink>
      <w:r>
        <w:t xml:space="preserve"> - This comprehensive guide from Woman &amp; Home reviews and ranks 11 of the best wand vibrators of 2025, based on hands-on testing and expert input from certified sex educators. Wand vibrators are known for their powerful vibrations and larger size, ideal for clitoral, vulva, and full-body external stimulation. The top-rated wand is the Lelo Smart Wand 2, praised for its ultra-soft silicone, ease of use, and intense, versatile vibrations.</w:t>
      </w:r>
      <w:r/>
    </w:p>
    <w:p>
      <w:pPr>
        <w:pStyle w:val="ListNumber"/>
        <w:spacing w:line="240" w:lineRule="auto"/>
        <w:ind w:left="720"/>
      </w:pPr>
      <w:r/>
      <w:hyperlink r:id="rId12">
        <w:r>
          <w:rPr>
            <w:color w:val="0000EE"/>
            <w:u w:val="single"/>
          </w:rPr>
          <w:t>https://www.womanizer.com/au/premium-2</w:t>
        </w:r>
      </w:hyperlink>
      <w:r>
        <w:t xml:space="preserve"> - The Womanizer Premium 2 is a luxurious clitoral stimulator featuring the original Pleasure Air technology, offering 14 intensity levels and an improved Autopilot function for unpredictable adventures. Its design includes a soft silicone body, waterproof capabilities, and a battery life of up to 4 hours, making it a top choice for those seeking deep and intense clitoral stimulation.</w:t>
      </w:r>
      <w:r/>
    </w:p>
    <w:p>
      <w:pPr>
        <w:pStyle w:val="ListNumber"/>
        <w:spacing w:line="240" w:lineRule="auto"/>
        <w:ind w:left="720"/>
      </w:pPr>
      <w:r/>
      <w:hyperlink r:id="rId11">
        <w:r>
          <w:rPr>
            <w:color w:val="0000EE"/>
            <w:u w:val="single"/>
          </w:rPr>
          <w:t>https://www.kinkbible.com/sex-toy-reviews/womanizer-premium-2-review</w:t>
        </w:r>
      </w:hyperlink>
      <w:r>
        <w:t xml:space="preserve"> - Kink Bible's review of the Womanizer Premium 2 highlights its advanced features, including 14 intensity levels and the Autopilot function. The reviewer notes its deep, pleasurable pulsations and ability to deliver fast, repeatable orgasms for a wide range of clitoral sensitivities. The device is praised for its ergonomic design, waterproof capabilities, and long battery life, making it a top choice for those seeking high-quality clitoral stimulation.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5/21/6-must-try-toys-thatll-ramp-up-your-solo-sex-life/?utm_source=rss&amp;utm_medium=rss&amp;utm_campaign=6-must-try-toys-thatll-ramp-up-your-solo-sex-life" TargetMode="External"/><Relationship Id="rId10" Type="http://schemas.openxmlformats.org/officeDocument/2006/relationships/hyperlink" Target="https://www.womanizer.com/us/premium-2" TargetMode="External"/><Relationship Id="rId11" Type="http://schemas.openxmlformats.org/officeDocument/2006/relationships/hyperlink" Target="https://www.kinkbible.com/sex-toy-reviews/womanizer-premium-2-review" TargetMode="External"/><Relationship Id="rId12" Type="http://schemas.openxmlformats.org/officeDocument/2006/relationships/hyperlink" Target="https://www.womanizer.com/au/premium-2" TargetMode="External"/><Relationship Id="rId13" Type="http://schemas.openxmlformats.org/officeDocument/2006/relationships/hyperlink" Target="https://www.womanandhome.com/health-wellbeing/sex/best-body-wand-vibrators-ideal-buys-for-couples-solo-fun-and-to-use-underwater/" TargetMode="External"/><Relationship Id="rId14" Type="http://schemas.openxmlformats.org/officeDocument/2006/relationships/hyperlink" Target="https://www.lewandmassager.com/press/xbiz-le-wand-massager-review/" TargetMode="External"/><Relationship Id="rId15" Type="http://schemas.openxmlformats.org/officeDocument/2006/relationships/hyperlink" Target="https://www.lewandmassager.com/press/elite-daily-reviews-le-w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