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Barkley’s Tribute: Why Gay Athletes Still Hesitate to Come 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conversations about sports and identity after Jason Collins’ death, and Charles Barkley’s live tribute has reignited a debate. Barkley said America’s “homophobic society” keeps many athletes closeted , a claim that matters for teams, fans and anyone following the evolving culture of sport.</w:t>
      </w:r>
      <w:r/>
    </w:p>
    <w:p>
      <w:r/>
      <w:r>
        <w:t>Essential Takeaways</w:t>
      </w:r>
      <w:r/>
      <w:r/>
    </w:p>
    <w:p>
      <w:pPr>
        <w:pStyle w:val="ListBullet"/>
        <w:spacing w:line="240" w:lineRule="auto"/>
        <w:ind w:left="720"/>
      </w:pPr>
      <w:r/>
      <w:r>
        <w:rPr>
          <w:b/>
        </w:rPr>
        <w:t>Direct tribute:</w:t>
      </w:r>
      <w:r>
        <w:t xml:space="preserve"> Charles Barkley publicly praised Jason Collins as courageous and a “shining example” after Collins’ death, and reflected on the fallout Collins faced. </w:t>
      </w:r>
      <w:r/>
    </w:p>
    <w:p>
      <w:pPr>
        <w:pStyle w:val="ListBullet"/>
        <w:spacing w:line="240" w:lineRule="auto"/>
        <w:ind w:left="720"/>
      </w:pPr>
      <w:r/>
      <w:r>
        <w:rPr>
          <w:b/>
        </w:rPr>
        <w:t>Broad claim:</w:t>
      </w:r>
      <w:r>
        <w:t xml:space="preserve"> Barkley argued that homophobia still discourages gay athletes from coming out across major US sports, citing NFL, MLB and NBA. </w:t>
      </w:r>
      <w:r/>
    </w:p>
    <w:p>
      <w:pPr>
        <w:pStyle w:val="ListBullet"/>
        <w:spacing w:line="240" w:lineRule="auto"/>
        <w:ind w:left="720"/>
      </w:pPr>
      <w:r/>
      <w:r>
        <w:rPr>
          <w:b/>
        </w:rPr>
        <w:t>Visible progress:</w:t>
      </w:r>
      <w:r>
        <w:t xml:space="preserve"> Many leagues and teams now host Pride events and fund LGBT causes, making public support more common. </w:t>
      </w:r>
      <w:r/>
    </w:p>
    <w:p>
      <w:pPr>
        <w:pStyle w:val="ListBullet"/>
        <w:spacing w:line="240" w:lineRule="auto"/>
        <w:ind w:left="720"/>
      </w:pPr>
      <w:r/>
      <w:r>
        <w:rPr>
          <w:b/>
        </w:rPr>
        <w:t>Reality gap:</w:t>
      </w:r>
      <w:r>
        <w:t xml:space="preserve"> Observers note a contrast between institutional support and the personal risks some athletes still perceive, a tension that keeps the topic live. </w:t>
      </w:r>
      <w:r/>
      <w:r/>
    </w:p>
    <w:p>
      <w:pPr>
        <w:pStyle w:val="Heading2"/>
      </w:pPr>
      <w:r>
        <w:t>Barkley’s on-air moment: blunt, emotional and provocative</w:t>
      </w:r>
      <w:r/>
    </w:p>
    <w:p>
      <w:r/>
      <w:r>
        <w:t>Charles Barkley’s tribute was equal parts grief and blunt social observation, and you could hear the weight behind his words. According to reports, Barkley called Jason Collins “courageous” for coming out and said the backlash Collins faced showed just how raw the issue remained. His tone combined admiration for Collins’ bravery with alarm that many gay athletes still feel unable to be open.</w:t>
      </w:r>
      <w:r/>
    </w:p>
    <w:p>
      <w:r/>
      <w:r>
        <w:t>That mix , celebration plus warning , is what made the segment land so heavily. Media outlets from TMZ to Sports Illustrated-style reports carried the clip, and LGBT outlets framed Barkley’s comments as both mourning and advocacy. It’s the kind of on-air honesty that prompts conversations in locker rooms and living rooms alike.</w:t>
      </w:r>
      <w:r/>
    </w:p>
    <w:p>
      <w:pPr>
        <w:pStyle w:val="Heading2"/>
      </w:pPr>
      <w:r>
        <w:t>Progress on the surface, anxiety underneath</w:t>
      </w:r>
      <w:r/>
    </w:p>
    <w:p>
      <w:r/>
      <w:r>
        <w:t>Look around and you’ll spot plenty of progress: pro teams stage Pride nights, leagues donate to LGBT causes, and visibility in entertainment and youth sport is higher than decades ago. Those developments are real, and they’ve shifted perceptions for many fans and institutions.</w:t>
      </w:r>
      <w:r/>
    </w:p>
    <w:p>
      <w:r/>
      <w:r>
        <w:t>But Barkley’s point was about the personal calculus for an athlete deciding whether to come out. Public gestures don’t erase locker-room dynamics, fan abuse or career worries. That tension between institutional acceptance and private risk helps explain why people still disagree about whether it’s “safe” to be out in pro sport.</w:t>
      </w:r>
      <w:r/>
    </w:p>
    <w:p>
      <w:pPr>
        <w:pStyle w:val="Heading2"/>
      </w:pPr>
      <w:r>
        <w:t>Why some athletes still fear coming out</w:t>
      </w:r>
      <w:r/>
    </w:p>
    <w:p>
      <w:r/>
      <w:r>
        <w:t>There are several practical reasons a player might stay private, even in 2026. Contracts, endorsement anxiety, team chemistry and regional fan cultures can all make a public coming-out a fraught choice. Barkley suggested plenty of players are gay but not out; pundits echoed that claim and journalists have reported similar anecdotes across sports.</w:t>
      </w:r>
      <w:r/>
    </w:p>
    <w:p>
      <w:r/>
      <w:r>
        <w:t>If you’re picking a sport to watch for visible role models, women’s leagues and the WNBA have far more openly lesbian players, while men’s leagues show fewer high-profile examples. That uneven visibility reinforces the sense that coming out is a bigger deal for male athletes in certain sports.</w:t>
      </w:r>
      <w:r/>
    </w:p>
    <w:p>
      <w:pPr>
        <w:pStyle w:val="Heading2"/>
      </w:pPr>
      <w:r>
        <w:t>The conversation matters for fans and teams</w:t>
      </w:r>
      <w:r/>
    </w:p>
    <w:p>
      <w:r/>
      <w:r>
        <w:t>When a veteran like Barkley weighs in, it nudges teams and fans to re-examine assumptions. Coaches, front offices and broadcasters now face questions about what real inclusion looks like beyond PR nights and donations. Fans can also play a role: supportive crowds, constructive social media behaviour and patience with teammates can make a big difference.</w:t>
      </w:r>
      <w:r/>
    </w:p>
    <w:p>
      <w:r/>
      <w:r>
        <w:t>Practical tip: if you want a sport to feel more welcoming locally, support grassroots clubs that emphasise inclusion, attend Pride-themed matches, and call out abuse when you see it online. Small consistent actions change culture more than one-off statements.</w:t>
      </w:r>
      <w:r/>
    </w:p>
    <w:p>
      <w:pPr>
        <w:pStyle w:val="Heading2"/>
      </w:pPr>
      <w:r>
        <w:t>Where this debate might head next</w:t>
      </w:r>
      <w:r/>
    </w:p>
    <w:p>
      <w:r/>
      <w:r>
        <w:t>Expect more athletes, commentators and advocacy groups to pick over Barkley’s claim in coming weeks. Some will point to clear gains; others will underline why personal fear still exists. Either way, the discussion highlights that visibility and safety are not the same thing, and that both need nurturing.</w:t>
      </w:r>
      <w:r/>
    </w:p>
    <w:p>
      <w:r/>
      <w:r>
        <w:t>Barkley’s words were both tribute and provocation , a reminder that progress can coexist with unfinished business.</w:t>
      </w:r>
      <w:r/>
    </w:p>
    <w:p>
      <w:r/>
      <w:r>
        <w:t>It's a small, necessary push to keep talking about who feels safe in sport.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9">
        <w:r>
          <w:rPr>
            <w:color w:val="0000EE"/>
            <w:u w:val="single"/>
          </w:rPr>
          <w:t>[2]</w:t>
        </w:r>
      </w:hyperlink>
      <w:r>
        <w:t xml:space="preserve">- Paragraph 4: </w:t>
      </w:r>
      <w:hyperlink r:id="rId11">
        <w:r>
          <w:rPr>
            <w:color w:val="0000EE"/>
            <w:u w:val="single"/>
          </w:rPr>
          <w:t>[7]</w:t>
        </w:r>
      </w:hyperlink>
      <w:r>
        <w:t xml:space="preserve">, </w:t>
      </w:r>
      <w:hyperlink r:id="rId10">
        <w:r>
          <w:rPr>
            <w:color w:val="0000EE"/>
            <w:u w:val="single"/>
          </w:rPr>
          <w:t>[6]</w:t>
        </w:r>
      </w:hyperlink>
      <w:r>
        <w:t xml:space="preserve">- Paragraph 5: </w:t>
      </w:r>
      <w:hyperlink r:id="rId13">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https://www.breitbart.com/sports/2026/05/15/charles-barkley-claims-homophobic-society-prevents-gay-athletes-from-coming-out/</w:t>
        </w:r>
      </w:hyperlink>
      <w:r>
        <w:t xml:space="preserve"> - Please view link - unable to able to access data</w:t>
      </w:r>
      <w:r/>
    </w:p>
    <w:p>
      <w:pPr>
        <w:pStyle w:val="ListNumber"/>
        <w:spacing w:line="240" w:lineRule="auto"/>
        <w:ind w:left="720"/>
      </w:pPr>
      <w:r/>
      <w:hyperlink r:id="rId9">
        <w:r>
          <w:rPr>
            <w:color w:val="0000EE"/>
            <w:u w:val="single"/>
          </w:rPr>
          <w:t>https://www.breitbart.com/sports/2026/05/15/charles-barkley-claims-homophobic-society-prevents-gay-athletes-from-coming-out/</w:t>
        </w:r>
      </w:hyperlink>
      <w:r>
        <w:t xml:space="preserve"> - Charles Barkley, during a tribute to Jason Collins, the first openly gay NBA player, stated that America's 'homophobic society' deters gay athletes from coming out. He highlighted the scrutiny and animosity faced by those who disclose their sexuality, suggesting that many gay athletes remain closeted due to societal pressures. Barkley also mentioned that there are likely many gay players across various sports who choose not to come out publicly. (</w:t>
      </w:r>
      <w:hyperlink r:id="rId15">
        <w:r>
          <w:rPr>
            <w:color w:val="0000EE"/>
            <w:u w:val="single"/>
          </w:rPr>
          <w:t>breitbart.com</w:t>
        </w:r>
      </w:hyperlink>
      <w:r>
        <w:t>)</w:t>
      </w:r>
      <w:r/>
    </w:p>
    <w:p>
      <w:pPr>
        <w:pStyle w:val="ListNumber"/>
        <w:spacing w:line="240" w:lineRule="auto"/>
        <w:ind w:left="720"/>
      </w:pPr>
      <w:r/>
      <w:hyperlink r:id="rId12">
        <w:r>
          <w:rPr>
            <w:color w:val="0000EE"/>
            <w:u w:val="single"/>
          </w:rPr>
          <w:t>https://www.tmz.com/2026/05/14/charles-barkley-claims-there-are-a-lot-of-gay-players-in-pro-sports/</w:t>
        </w:r>
      </w:hyperlink>
      <w:r>
        <w:t xml:space="preserve"> - Charles Barkley expressed his belief that there are numerous gay athletes in professional sports but emphasized that societal homophobia prevents them from being open about their sexuality. He stated that if another athlete were to come out, it would still be a significant event due to the prevailing homophobic environment. (</w:t>
      </w:r>
      <w:hyperlink r:id="rId16">
        <w:r>
          <w:rPr>
            <w:color w:val="0000EE"/>
            <w:u w:val="single"/>
          </w:rPr>
          <w:t>tmz.com</w:t>
        </w:r>
      </w:hyperlink>
      <w:r>
        <w:t>)</w:t>
      </w:r>
      <w:r/>
    </w:p>
    <w:p>
      <w:pPr>
        <w:pStyle w:val="ListNumber"/>
        <w:spacing w:line="240" w:lineRule="auto"/>
        <w:ind w:left="720"/>
      </w:pPr>
      <w:r/>
      <w:hyperlink r:id="rId13">
        <w:r>
          <w:rPr>
            <w:color w:val="0000EE"/>
            <w:u w:val="single"/>
          </w:rPr>
          <w:t>https://clutchpoints.com/celebrity/charles-barkley-gay-athletes-dont-come-out</w:t>
        </w:r>
      </w:hyperlink>
      <w:r>
        <w:t xml:space="preserve"> - Charles Barkley discussed the challenges gay professional athletes face in revealing their sexual identities, attributing it to societal pressure and homophobia. He noted that even after Jason Collins' historic coming out in 2013, many athletes remain closeted due to the prevailing homophobic culture. (</w:t>
      </w:r>
      <w:hyperlink r:id="rId17">
        <w:r>
          <w:rPr>
            <w:color w:val="0000EE"/>
            <w:u w:val="single"/>
          </w:rPr>
          <w:t>clutchpoints.com</w:t>
        </w:r>
      </w:hyperlink>
      <w:r>
        <w:t>)</w:t>
      </w:r>
      <w:r/>
    </w:p>
    <w:p>
      <w:pPr>
        <w:pStyle w:val="ListNumber"/>
        <w:spacing w:line="240" w:lineRule="auto"/>
        <w:ind w:left="720"/>
      </w:pPr>
      <w:r/>
      <w:hyperlink r:id="rId14">
        <w:r>
          <w:rPr>
            <w:color w:val="0000EE"/>
            <w:u w:val="single"/>
          </w:rPr>
          <w:t>https://www.basketballnetwork.net/latest-news/charles-barkley-gets-brutally-honest-about-gay-athletes-in-sports</w:t>
        </w:r>
      </w:hyperlink>
      <w:r>
        <w:t xml:space="preserve"> - Charles Barkley candidly addressed the stigma gay athletes still face in professional sports, particularly in the NBA. He highlighted the case of Jason Collins, the first openly gay NBA player, and discussed the ongoing challenges for athletes considering coming out. (</w:t>
      </w:r>
      <w:hyperlink r:id="rId18">
        <w:r>
          <w:rPr>
            <w:color w:val="0000EE"/>
            <w:u w:val="single"/>
          </w:rPr>
          <w:t>basketballnetwork.net</w:t>
        </w:r>
      </w:hyperlink>
      <w:r>
        <w:t>)</w:t>
      </w:r>
      <w:r/>
    </w:p>
    <w:p>
      <w:pPr>
        <w:pStyle w:val="ListNumber"/>
        <w:spacing w:line="240" w:lineRule="auto"/>
        <w:ind w:left="720"/>
      </w:pPr>
      <w:r/>
      <w:hyperlink r:id="rId10">
        <w:r>
          <w:rPr>
            <w:color w:val="0000EE"/>
            <w:u w:val="single"/>
          </w:rPr>
          <w:t>https://www.lgbtqnation.com/2026/05/charles-barkley-mourns-jason-collins-celebrates-his-legacy-i-was-proud-of-him-for-coming-out/</w:t>
        </w:r>
      </w:hyperlink>
      <w:r>
        <w:t xml:space="preserve"> - Charles Barkley mourned the passing of Jason Collins and celebrated his legacy as the first openly gay NBA player. Barkley expressed pride in Collins' decision to come out and discussed the challenges faced by gay athletes in a homophobic society. (</w:t>
      </w:r>
      <w:hyperlink r:id="rId19">
        <w:r>
          <w:rPr>
            <w:color w:val="0000EE"/>
            <w:u w:val="single"/>
          </w:rPr>
          <w:t>lgbtqnation.com</w:t>
        </w:r>
      </w:hyperlink>
      <w:r>
        <w:t>)</w:t>
      </w:r>
      <w:r/>
    </w:p>
    <w:p>
      <w:pPr>
        <w:pStyle w:val="ListNumber"/>
        <w:spacing w:line="240" w:lineRule="auto"/>
        <w:ind w:left="720"/>
      </w:pPr>
      <w:r/>
      <w:hyperlink r:id="rId11">
        <w:r>
          <w:rPr>
            <w:color w:val="0000EE"/>
            <w:u w:val="single"/>
          </w:rPr>
          <w:t>https://sports.yahoo.com/articles/charles-barkley-speaks-homophobic-society-134500755.html</w:t>
        </w:r>
      </w:hyperlink>
      <w:r>
        <w:t xml:space="preserve"> - Charles Barkley spoke out about the 'homophobic society' following the death of Jason Collins, the first openly gay NBA player. He discussed the challenges gay athletes face in coming out and the societal animosity towards the gay community. (</w:t>
      </w:r>
      <w:hyperlink r:id="rId20">
        <w:r>
          <w:rPr>
            <w:color w:val="0000EE"/>
            <w:u w:val="single"/>
          </w:rPr>
          <w:t>sports.yahoo.com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sports/2026/05/15/charles-barkley-claims-homophobic-society-prevents-gay-athletes-from-coming-out/" TargetMode="External"/><Relationship Id="rId10" Type="http://schemas.openxmlformats.org/officeDocument/2006/relationships/hyperlink" Target="https://www.lgbtqnation.com/2026/05/charles-barkley-mourns-jason-collins-celebrates-his-legacy-i-was-proud-of-him-for-coming-out/" TargetMode="External"/><Relationship Id="rId11" Type="http://schemas.openxmlformats.org/officeDocument/2006/relationships/hyperlink" Target="https://sports.yahoo.com/articles/charles-barkley-speaks-homophobic-society-134500755.html" TargetMode="External"/><Relationship Id="rId12" Type="http://schemas.openxmlformats.org/officeDocument/2006/relationships/hyperlink" Target="https://www.tmz.com/2026/05/14/charles-barkley-claims-there-are-a-lot-of-gay-players-in-pro-sports/" TargetMode="External"/><Relationship Id="rId13" Type="http://schemas.openxmlformats.org/officeDocument/2006/relationships/hyperlink" Target="https://clutchpoints.com/celebrity/charles-barkley-gay-athletes-dont-come-out" TargetMode="External"/><Relationship Id="rId14" Type="http://schemas.openxmlformats.org/officeDocument/2006/relationships/hyperlink" Target="https://www.basketballnetwork.net/latest-news/charles-barkley-gets-brutally-honest-about-gay-athletes-in-sports" TargetMode="External"/><Relationship Id="rId15" Type="http://schemas.openxmlformats.org/officeDocument/2006/relationships/hyperlink" Target="https://www.breitbart.com/sports/2026/05/15/charles-barkley-claims-homophobic-society-prevents-gay-athletes-from-coming-out/?utm_source=openai" TargetMode="External"/><Relationship Id="rId16" Type="http://schemas.openxmlformats.org/officeDocument/2006/relationships/hyperlink" Target="https://www.tmz.com/2026/05/14/charles-barkley-claims-there-are-a-lot-of-gay-players-in-pro-sports/?utm_source=openai" TargetMode="External"/><Relationship Id="rId17" Type="http://schemas.openxmlformats.org/officeDocument/2006/relationships/hyperlink" Target="https://clutchpoints.com/celebrity/charles-barkley-gay-athletes-dont-come-out?utm_source=openai" TargetMode="External"/><Relationship Id="rId18" Type="http://schemas.openxmlformats.org/officeDocument/2006/relationships/hyperlink" Target="https://www.basketballnetwork.net/latest-news/charles-barkley-gets-brutally-honest-about-gay-athletes-in-sports?utm_source=openai" TargetMode="External"/><Relationship Id="rId19" Type="http://schemas.openxmlformats.org/officeDocument/2006/relationships/hyperlink" Target="https://www.lgbtqnation.com/2026/05/charles-barkley-mourns-jason-collins-celebrates-his-legacy-i-was-proud-of-him-for-coming-out/?utm_source=openai" TargetMode="External"/><Relationship Id="rId20" Type="http://schemas.openxmlformats.org/officeDocument/2006/relationships/hyperlink" Target="https://sports.yahoo.com/articles/charles-barkley-speaks-homophobic-society-13450075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