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Takes on Margaret Cho Turning Down Heated Rivalry: What Fans Lost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queer TV culture are buzzing after Margaret Cho revealed she passed on a role in the hit queer hockey drama Heated Rivalry, saying border and ICE concerns kept her from filming in Canada , and now fans wonder what the show might have been with her in it.</w:t>
      </w:r>
      <w:r/>
    </w:p>
    <w:p>
      <w:r/>
      <w:r>
        <w:t>Essential Takeaways</w:t>
      </w:r>
      <w:r/>
      <w:r/>
    </w:p>
    <w:p>
      <w:pPr>
        <w:pStyle w:val="ListBullet"/>
        <w:spacing w:line="240" w:lineRule="auto"/>
        <w:ind w:left="720"/>
      </w:pPr>
      <w:r/>
      <w:r>
        <w:rPr>
          <w:b/>
        </w:rPr>
        <w:t>Big name, big fear:</w:t>
      </w:r>
      <w:r>
        <w:t xml:space="preserve"> Margaret Cho says she declined a pilot because it filmed in Canada and she feared detention at the border. </w:t>
      </w:r>
      <w:r/>
    </w:p>
    <w:p>
      <w:pPr>
        <w:pStyle w:val="ListBullet"/>
        <w:spacing w:line="240" w:lineRule="auto"/>
        <w:ind w:left="720"/>
      </w:pPr>
      <w:r/>
      <w:r>
        <w:rPr>
          <w:b/>
        </w:rPr>
        <w:t>Show context:</w:t>
      </w:r>
      <w:r>
        <w:t xml:space="preserve"> Heated Rivalry is a Canadian queer sports drama adapted from Rachel Reid’s novels, popular with LGBTQ+ audiences. </w:t>
      </w:r>
      <w:r/>
    </w:p>
    <w:p>
      <w:pPr>
        <w:pStyle w:val="ListBullet"/>
        <w:spacing w:line="240" w:lineRule="auto"/>
        <w:ind w:left="720"/>
      </w:pPr>
      <w:r/>
      <w:r>
        <w:rPr>
          <w:b/>
        </w:rPr>
        <w:t>Season 2 on the way:</w:t>
      </w:r>
      <w:r>
        <w:t xml:space="preserve"> The series is developing a second season, reportedly adapting The Long Game and eyeing production later this year. </w:t>
      </w:r>
      <w:r/>
    </w:p>
    <w:p>
      <w:pPr>
        <w:pStyle w:val="ListBullet"/>
        <w:spacing w:line="240" w:lineRule="auto"/>
        <w:ind w:left="720"/>
      </w:pPr>
      <w:r/>
      <w:r>
        <w:rPr>
          <w:b/>
        </w:rPr>
        <w:t>Cho’s still interested:</w:t>
      </w:r>
      <w:r>
        <w:t xml:space="preserve"> She’s already teased outreach about joining Season 2, so a cameo isn’t off the table. </w:t>
      </w:r>
      <w:r/>
    </w:p>
    <w:p>
      <w:pPr>
        <w:pStyle w:val="ListBullet"/>
        <w:spacing w:line="240" w:lineRule="auto"/>
        <w:ind w:left="720"/>
      </w:pPr>
      <w:r/>
      <w:r>
        <w:rPr>
          <w:b/>
        </w:rPr>
        <w:t>Emotional vibe:</w:t>
      </w:r>
      <w:r>
        <w:t xml:space="preserve"> Fans reacted with a mix of disappointment and excitement, imagining Cho’s comic edge in a romantic, emotionally messy series.</w:t>
      </w:r>
      <w:r/>
      <w:r/>
    </w:p>
    <w:p>
      <w:pPr>
        <w:pStyle w:val="Heading2"/>
      </w:pPr>
      <w:r>
        <w:t>Cho’s honest worry: politics met casting</w:t>
      </w:r>
      <w:r/>
    </w:p>
    <w:p>
      <w:r/>
      <w:r>
        <w:t>Margaret Cho told podcast listeners she loved the pilot she’d been sent, but bowed out because it shot in Canada and she feared being detained at the border due to her outspoken criticism of ICE. That candid admission underlines how political positions and practical logistics collided for performers in the current climate. According to reporting, Cho said the decision “killed” her because she felt an immediate connection to the material, and she’s since been watching the show as a fan.</w:t>
      </w:r>
      <w:r/>
    </w:p>
    <w:p>
      <w:pPr>
        <w:pStyle w:val="Heading2"/>
      </w:pPr>
      <w:r>
        <w:t>What Heated Rivalry is and why it matters</w:t>
      </w:r>
      <w:r/>
    </w:p>
    <w:p>
      <w:r/>
      <w:r>
        <w:t>Heated Rivalry began life on the page as Rachel Reid’s bestselling queer sports romances and has since found a fervent audience on screen for its messy, romantic storytelling. The series centres on rival hockey stars whose secret relationship drives both the drama and the heat, and it’s become a staple in LGBTQ+ viewing circles for combining sport with earnest queer love. Critics and viewers have praised its emotional stakes and chemistry between the leads.</w:t>
      </w:r>
      <w:r/>
    </w:p>
    <w:p>
      <w:pPr>
        <w:pStyle w:val="Heading2"/>
      </w:pPr>
      <w:r>
        <w:t>Season 2: hope for a Cho cameo and other cameos to watch</w:t>
      </w:r>
      <w:r/>
    </w:p>
    <w:p>
      <w:r/>
      <w:r>
        <w:t>Season 2 is in development and reportedly plans to adapt The Long Game, continuing the central couple’s story. Industry coverage suggests production could ramp up this summer with an eye on a 2027 release window, which opens the door for guest stars and cameos. Cho says she’s reached out about Season 2, and given the long list of celebrities who’ve publicly expressed interest, a surprise appearance remains possible.</w:t>
      </w:r>
      <w:r/>
    </w:p>
    <w:p>
      <w:pPr>
        <w:pStyle w:val="Heading2"/>
      </w:pPr>
      <w:r>
        <w:t>Fan reaction: mourning, imagination and a little chaos</w:t>
      </w:r>
      <w:r/>
    </w:p>
    <w:p>
      <w:r/>
      <w:r>
        <w:t>Fans were quick to mourn the casting that might have been, imagining Cho’s comedic presence trading banter with the show’s leads. The series’ rapid rise has encouraged many public figures to lobby for parts, and social chatter mixes genuine disappointment with playful campaigning for future cameos. For queer audiences who found solace and joy in the show, the “what if” of Cho’s involvement has become a small, bittersweet cultural moment.</w:t>
      </w:r>
      <w:r/>
    </w:p>
    <w:p>
      <w:pPr>
        <w:pStyle w:val="Heading2"/>
      </w:pPr>
      <w:r>
        <w:t>Practical takeaways for actors and fans</w:t>
      </w:r>
      <w:r/>
    </w:p>
    <w:p>
      <w:r/>
      <w:r>
        <w:t>For performers, Cho’s story is a reminder to weigh creative opportunity against personal risk; for fans, it’s a note that casting stories often have complex, real-world reasons behind them. If you’re tracking Season 2, keep an eye on production announcements this summer and expect casting updates to drop gradually. And if you’re planning a watch party, Cho herself has hosted rewatch events , a neat example of a public figure embracing fandom even after stepping away.</w:t>
      </w:r>
      <w:r/>
    </w:p>
    <w:p>
      <w:r/>
      <w:r>
        <w:t>It's a small twist in a big fandom story, and there's still a chance Margaret Cho might join the party yet.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[4]</w:t>
        </w:r>
      </w:hyperlink>
      <w:r>
        <w:t xml:space="preserve">, </w:t>
      </w:r>
      <w:hyperlink r:id="rId15">
        <w:r>
          <w:rPr>
            <w:color w:val="0000EE"/>
            <w:u w:val="single"/>
          </w:rPr>
          <w:t>[6]</w:t>
        </w:r>
      </w:hyperlink>
      <w:r>
        <w:t xml:space="preserve">- Paragraph 4: </w:t>
      </w:r>
      <w:hyperlink r:id="rId11">
        <w:r>
          <w:rPr>
            <w:color w:val="0000EE"/>
            <w:u w:val="single"/>
          </w:rPr>
          <w:t>[5]</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https://gayety.com/margaret-cho-reveals-she-turned-down-heated-rivalry</w:t>
        </w:r>
      </w:hyperlink>
      <w:r>
        <w:t xml:space="preserve"> - Please view link - unable to able to access data</w:t>
      </w:r>
      <w:r/>
    </w:p>
    <w:p>
      <w:pPr>
        <w:pStyle w:val="ListNumber"/>
        <w:spacing w:line="240" w:lineRule="auto"/>
        <w:ind w:left="720"/>
      </w:pPr>
      <w:r/>
      <w:hyperlink r:id="rId10">
        <w:r>
          <w:rPr>
            <w:color w:val="0000EE"/>
            <w:u w:val="single"/>
          </w:rPr>
          <w:t>https://www.thewrap.com/culture-lifestyle/culture/margaret-cho-heated-rivalry-turned-down-role-ice-fears/</w:t>
        </w:r>
      </w:hyperlink>
      <w:r>
        <w:t xml:space="preserve"> - Margaret Cho revealed she declined a role in 'Heated Rivalry' due to concerns over potential ICE detainment. She expressed fear that her outspoken criticism of the Trump administration could lead to issues at the Canadian border. Cho stated, 'I was so scared because I’m so vocal about hating ICE and hating this administration.' Despite her interest in the project, she ultimately turned it down, saying, 'I was super upset about it, and I said no.'</w:t>
      </w:r>
      <w:r/>
    </w:p>
    <w:p>
      <w:pPr>
        <w:pStyle w:val="ListNumber"/>
        <w:spacing w:line="240" w:lineRule="auto"/>
        <w:ind w:left="720"/>
      </w:pPr>
      <w:r/>
      <w:hyperlink r:id="rId12">
        <w:r>
          <w:rPr>
            <w:color w:val="0000EE"/>
            <w:u w:val="single"/>
          </w:rPr>
          <w:t>https://www.gmanetwork.com/news/lifestyle/hobbiesandactivities/978077/heated-rivalry-season-2-eyes-april-2027-release-to-begin-filming-this-summer/story/</w:t>
        </w:r>
      </w:hyperlink>
      <w:r>
        <w:t xml:space="preserve"> - The second season of 'Heated Rivalry' is targeting an April 2027 premiere, with filming set to begin this summer. Writer and director Jacob Tierney confirmed the development, stating, 'We're writing it now. We're getting ready to start shooting this summer, and there will be more 'Heated Rivalry' on your TVs as, like, truly as soon as humanly possible.'</w:t>
      </w:r>
      <w:r/>
    </w:p>
    <w:p>
      <w:pPr>
        <w:pStyle w:val="ListNumber"/>
        <w:spacing w:line="240" w:lineRule="auto"/>
        <w:ind w:left="720"/>
      </w:pPr>
      <w:r/>
      <w:hyperlink r:id="rId14">
        <w:r>
          <w:rPr>
            <w:color w:val="0000EE"/>
            <w:u w:val="single"/>
          </w:rPr>
          <w:t>https://www.tomsguide.com/entertainment/streaming/heated-rivalry-season-2</w:t>
        </w:r>
      </w:hyperlink>
      <w:r>
        <w:t xml:space="preserve"> - Following its success on Crave in Canada and HBO Max in the U.S., 'Heated Rivalry' has been renewed for a second season. The show, created by Jacob Tierney, follows closeted hockey players Shane Hollander and Ilya Rozanov as they navigate a secret romance. Season 2 will adapt Rachel Reid’s 'Game Changers' novel series, specifically the sixth book, 'The Long Game,' focusing on the couple’s struggle between love and staying closeted for their careers.</w:t>
      </w:r>
      <w:r/>
    </w:p>
    <w:p>
      <w:pPr>
        <w:pStyle w:val="ListNumber"/>
        <w:spacing w:line="240" w:lineRule="auto"/>
        <w:ind w:left="720"/>
      </w:pPr>
      <w:r/>
      <w:hyperlink r:id="rId11">
        <w:r>
          <w:rPr>
            <w:color w:val="0000EE"/>
            <w:u w:val="single"/>
          </w:rPr>
          <w:t>https://www.lgbtqnation.com/2026/05/margaret-cho-reveals-how-stopped-her-from-appearing-in-heated-rivalry/</w:t>
        </w:r>
      </w:hyperlink>
      <w:r>
        <w:t xml:space="preserve"> - Margaret Cho disclosed that her vocal criticism of the Trump administration led her to decline a role in 'Heated Rivalry.' She expressed concern that her outspoken views could result in issues at the Canadian border, stating, 'I was so scared because I’m so vocal about hating ICE and hating this administration.' Despite her interest in the series, she ultimately turned down the opportunity.</w:t>
      </w:r>
      <w:r/>
    </w:p>
    <w:p>
      <w:pPr>
        <w:pStyle w:val="ListNumber"/>
        <w:spacing w:line="240" w:lineRule="auto"/>
        <w:ind w:left="720"/>
      </w:pPr>
      <w:r/>
      <w:hyperlink r:id="rId15">
        <w:r>
          <w:rPr>
            <w:color w:val="0000EE"/>
            <w:u w:val="single"/>
          </w:rPr>
          <w:t>https://parade.com/tv/heated-rivalry-season-2</w:t>
        </w:r>
      </w:hyperlink>
      <w:r>
        <w:t xml:space="preserve"> - The queer hockey drama 'Heated Rivalry' has been renewed for a second season after becoming Crave’s biggest original debut. The show follows rival hockey stars Shane Hollander and Ilya Rozanov as a secret hookup grows into a years-long love story. Season 2 does not yet have a release date but is expected no earlier than late 2026, with the main cast likely returning.</w:t>
      </w:r>
      <w:r/>
    </w:p>
    <w:p>
      <w:pPr>
        <w:pStyle w:val="ListNumber"/>
        <w:spacing w:line="240" w:lineRule="auto"/>
        <w:ind w:left="720"/>
      </w:pPr>
      <w:r/>
      <w:hyperlink r:id="rId13">
        <w:r>
          <w:rPr>
            <w:color w:val="0000EE"/>
            <w:u w:val="single"/>
          </w:rPr>
          <w:t>https://www.vogue.com/article/everything-we-know-so-far-heated-rivalry-season-2</w:t>
        </w:r>
      </w:hyperlink>
      <w:r>
        <w:t xml:space="preserve"> - Following the success of 'Heated Rivalry,' fans are eagerly anticipating the second season. The show has resonated with viewers, leading to questions about the direction of the storyline. While specific details are scarce, there is speculation about the challenges Shane and Ilya's relationship may face in the upcoming season, with hopes that the show will continue to capture the magic of the first.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margaret-cho-reveals-she-turned-down-heated-rivalry" TargetMode="External"/><Relationship Id="rId10" Type="http://schemas.openxmlformats.org/officeDocument/2006/relationships/hyperlink" Target="https://www.thewrap.com/culture-lifestyle/culture/margaret-cho-heated-rivalry-turned-down-role-ice-fears/" TargetMode="External"/><Relationship Id="rId11" Type="http://schemas.openxmlformats.org/officeDocument/2006/relationships/hyperlink" Target="https://www.lgbtqnation.com/2026/05/margaret-cho-reveals-how-stopped-her-from-appearing-in-heated-rivalry/" TargetMode="External"/><Relationship Id="rId12" Type="http://schemas.openxmlformats.org/officeDocument/2006/relationships/hyperlink" Target="https://www.gmanetwork.com/news/lifestyle/hobbiesandactivities/978077/heated-rivalry-season-2-eyes-april-2027-release-to-begin-filming-this-summer/story/" TargetMode="External"/><Relationship Id="rId13" Type="http://schemas.openxmlformats.org/officeDocument/2006/relationships/hyperlink" Target="https://www.vogue.com/article/everything-we-know-so-far-heated-rivalry-season-2" TargetMode="External"/><Relationship Id="rId14" Type="http://schemas.openxmlformats.org/officeDocument/2006/relationships/hyperlink" Target="https://www.tomsguide.com/entertainment/streaming/heated-rivalry-season-2" TargetMode="External"/><Relationship Id="rId15" Type="http://schemas.openxmlformats.org/officeDocument/2006/relationships/hyperlink" Target="https://parade.com/tv/heated-rivalry-seaso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