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Long Beach Pride 2026 Moments: Disco, House and a New Opening Ceremony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revelers are flocking to Long Beach this weekend as Pride season kicks off with Long Beach Pride 2026, its first official Opening Ceremony and a lineup of disco and house legends , a weekend that matters for music, community and visibility.</w:t>
      </w:r>
      <w:r/>
    </w:p>
    <w:p>
      <w:r/>
      <w:r>
        <w:t>Essential Takeaways</w:t>
      </w:r>
      <w:r/>
      <w:r/>
    </w:p>
    <w:p>
      <w:pPr>
        <w:pStyle w:val="ListBullet"/>
        <w:spacing w:line="240" w:lineRule="auto"/>
        <w:ind w:left="720"/>
      </w:pPr>
      <w:r/>
      <w:r>
        <w:rPr>
          <w:b/>
        </w:rPr>
        <w:t>New tradition:</w:t>
      </w:r>
      <w:r>
        <w:t xml:space="preserve"> Long Beach Pride debuts an official Opening Ceremony on Saturday, May 16, at Marina Green Park, focusing on music’s role in LGBTQ+ resilience.</w:t>
      </w:r>
      <w:r/>
    </w:p>
    <w:p>
      <w:pPr>
        <w:pStyle w:val="ListBullet"/>
        <w:spacing w:line="240" w:lineRule="auto"/>
        <w:ind w:left="720"/>
      </w:pPr>
      <w:r/>
      <w:r>
        <w:rPr>
          <w:b/>
        </w:rPr>
        <w:t>Headline acts:</w:t>
      </w:r>
      <w:r>
        <w:t xml:space="preserve"> Thelma Houston, Robin S. and Thea Austin lead a set that traces disco to 1990s house, promising energetic, nostalgic performances.</w:t>
      </w:r>
      <w:r/>
    </w:p>
    <w:p>
      <w:pPr>
        <w:pStyle w:val="ListBullet"/>
        <w:spacing w:line="240" w:lineRule="auto"/>
        <w:ind w:left="720"/>
      </w:pPr>
      <w:r/>
      <w:r>
        <w:rPr>
          <w:b/>
        </w:rPr>
        <w:t>Theme:</w:t>
      </w:r>
      <w:r>
        <w:t xml:space="preserve"> The festival’s “Fearless &amp; Free” theme celebrates joy, unity and activism through music and culture.</w:t>
      </w:r>
      <w:r/>
    </w:p>
    <w:p>
      <w:pPr>
        <w:pStyle w:val="ListBullet"/>
        <w:spacing w:line="240" w:lineRule="auto"/>
        <w:ind w:left="720"/>
      </w:pPr>
      <w:r/>
      <w:r>
        <w:rPr>
          <w:b/>
        </w:rPr>
        <w:t>Latin and queer representation:</w:t>
      </w:r>
      <w:r>
        <w:t xml:space="preserve"> Sunday features Latin stars Ninel Conde and Maribel Guardia plus queer Latina and trans performers, offering diverse late-weekend highlights.</w:t>
      </w:r>
      <w:r/>
    </w:p>
    <w:p>
      <w:pPr>
        <w:pStyle w:val="ListBullet"/>
        <w:spacing w:line="240" w:lineRule="auto"/>
        <w:ind w:left="720"/>
      </w:pPr>
      <w:r/>
      <w:r>
        <w:rPr>
          <w:b/>
        </w:rPr>
        <w:t>Community roots:</w:t>
      </w:r>
      <w:r>
        <w:t xml:space="preserve"> The festival, run by a volunteer nonprofit since 1984, continues to combine celebration with youth programming and outreach.</w:t>
      </w:r>
      <w:r/>
      <w:r/>
    </w:p>
    <w:p>
      <w:pPr>
        <w:pStyle w:val="Heading2"/>
      </w:pPr>
      <w:r>
        <w:t>Why this Opening Ceremony feels like a proper musical moment</w:t>
      </w:r>
      <w:r/>
    </w:p>
    <w:p>
      <w:r/>
      <w:r>
        <w:t>Long Beach Pride has traditionally been a weekend of parades and parties, but this year the organisers have sharpened the focus with a standalone Opening Ceremony at Marina Green Park. It’s a deliberate nod to the soundtrack of LGBTQ+ history, and the line-up is designed to feel like a sonic timeline, from disco liberation to 90s club anthems. Expect big, uplifting vocals and sing-along moments , the kind that make crowds feel less like an audience and more like a chorus.</w:t>
      </w:r>
      <w:r/>
    </w:p>
    <w:p>
      <w:r/>
      <w:r>
        <w:t>The ceremony’s theme, “Fearless &amp; Free,” steers the narrative: music as refuge and rallying cry. That framing matters, because songs such as Thelma Houston’s breakout hit acquired extra meaning during the AIDS crisis and still land emotionally today. If you want a single reason to arrive early, it’s for the communal rush when those first notes hit.</w:t>
      </w:r>
      <w:r/>
    </w:p>
    <w:p>
      <w:pPr>
        <w:pStyle w:val="Heading2"/>
      </w:pPr>
      <w:r>
        <w:t>Thelma Houston, Robin S. and Thea Austin , what each act brings</w:t>
      </w:r>
      <w:r/>
    </w:p>
    <w:p>
      <w:r/>
      <w:r>
        <w:t>Each headliner brings a distinct chapter of queer nightlife to the stage. Thelma Houston represents classic disco: warm, soulful and often tied to the ballroom and club scenes that sustained LGBTQ+ communities. Robin S. is synonymous with 90s house exuberance, a sound that took club identity into mainstream charts. Thea Austin’s work with SNAP! recalls the high-energy Euro-dance era that dominated dancefloors.</w:t>
      </w:r>
      <w:r/>
    </w:p>
    <w:p>
      <w:r/>
      <w:r>
        <w:t>Organisers say this trio will take audiences on a “sonic journey,” and that’s spot on , you’ll hear the sweep from celebratory gospel-tinged disco to the propulsive beats that turned clubs into safe spaces. If you’re choosing which set to catch, think about whether you want the big-voiced nostalgia of disco or the staccato euphoria of house.</w:t>
      </w:r>
      <w:r/>
    </w:p>
    <w:p>
      <w:pPr>
        <w:pStyle w:val="Heading2"/>
      </w:pPr>
      <w:r>
        <w:t>Sunday’s line-up doubles down on Latin and queer visibility</w:t>
      </w:r>
      <w:r/>
    </w:p>
    <w:p>
      <w:r/>
      <w:r>
        <w:t>Long Beach Pride keeps the momentum going on Sunday with Latin entertainment heavyweights Ninel Conde and Maribel Guardia closing the weekend, alongside queer and trans performers including XB Valentine and Bamby Salcedo. That mix signals the event’s ongoing commitment to intersectional representation, and it’s great to see Latin headliners following a slate of previous artists like Ivy Queen and Paulina Rubio.</w:t>
      </w:r>
      <w:r/>
    </w:p>
    <w:p>
      <w:r/>
      <w:r>
        <w:t>This programming matters beyond spectacle: it brings different communities together on a shared platform and highlights artists who speak directly to Latinx LGBTQ+ experiences. For families or anyone wanting a different, more intimate feel on Sunday, the variety of performers offers plenty of options.</w:t>
      </w:r>
      <w:r/>
    </w:p>
    <w:p>
      <w:pPr>
        <w:pStyle w:val="Heading2"/>
      </w:pPr>
      <w:r>
        <w:t>How Long Beach Pride balances party and purpose</w:t>
      </w:r>
      <w:r/>
    </w:p>
    <w:p>
      <w:r/>
      <w:r>
        <w:t>Long Beach Pride began in 1984 and remains a volunteer-run nonprofit, which shapes how the festival operates. Alongside headline concerts and parades, the organisation runs youth programming and community outreach , small details that often get lost amid the bright lights but are central to the festival’s mission. That balance between celebration and service is part of why the event still matters decades on.</w:t>
      </w:r>
      <w:r/>
    </w:p>
    <w:p>
      <w:r/>
      <w:r>
        <w:t>If you’re attending, remember that many vendors and booths will be community-led, so budgeting a little time for those tents can lead to meaningful conversations or useful resources. It’s also a reminder that Pride isn’t only about one weekend; it’s local organisers staying active year-round.</w:t>
      </w:r>
      <w:r/>
    </w:p>
    <w:p>
      <w:pPr>
        <w:pStyle w:val="Heading2"/>
      </w:pPr>
      <w:r>
        <w:t>Practical tips for enjoying Pride weekend in Long Beach</w:t>
      </w:r>
      <w:r/>
    </w:p>
    <w:p>
      <w:r/>
      <w:r>
        <w:t>Plan for the sun and the strolls: Marina Green Park gets busy and sunny, so take a hat, water and a portable phone charger. Arrive early for the Opening Ceremony if you want a good spot, and scout Sunday acts if you have particular favourites , the two days offer very different vibes. Finally, consider supporting the volunteer-run booths and youth programmes with a small purchase or donation; it keeps the festival thriving beyond the weekend.</w:t>
      </w:r>
      <w:r/>
    </w:p>
    <w:p>
      <w:r/>
      <w:r>
        <w:t>Whether you’re in it for the music, the community or the people-watching, Long Beach Pride 2026 looks set to deliver a weekend that’s loud, proud and thoughtfully put together.</w:t>
      </w:r>
      <w:r/>
    </w:p>
    <w:p>
      <w:r/>
      <w:r>
        <w:t>It's a small change that can make every song and parade feel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https://wehotimes.com/disco-house-and-pride-long-beach-pride-kicks-off-pride-season-with-disco-and-dance-divas/?utm_source=rss&amp;utm_medium=rss&amp;utm_campaign=disco-house-and-pride-long-beach-pride-kicks-off-pride-season-with-disco-and-dance-divas</w:t>
        </w:r>
      </w:hyperlink>
      <w:r>
        <w:t xml:space="preserve"> - Please view link - unable to able to access data</w:t>
      </w:r>
      <w:r/>
    </w:p>
    <w:p>
      <w:pPr>
        <w:pStyle w:val="ListNumber"/>
        <w:spacing w:line="240" w:lineRule="auto"/>
        <w:ind w:left="720"/>
      </w:pPr>
      <w:r/>
      <w:hyperlink r:id="rId10">
        <w:r>
          <w:rPr>
            <w:color w:val="0000EE"/>
            <w:u w:val="single"/>
          </w:rPr>
          <w:t>https://longbeachpride.com/festival/</w:t>
        </w:r>
      </w:hyperlink>
      <w:r>
        <w:t xml:space="preserve"> - The official website for the 2026 Long Beach Pride Festival provides comprehensive details about the event, including dates, location, and the theme 'Fearless and Free'. The festival is scheduled for May 16-17, 2026, at Marina Green Park in Long Beach, California. The theme underscores the community's resilience and joy, serving as a call to action for inclusivity and freedom. The site also features the festival's lineup, ticket information, and additional resources for attendees.</w:t>
      </w:r>
      <w:r/>
    </w:p>
    <w:p>
      <w:pPr>
        <w:pStyle w:val="ListNumber"/>
        <w:spacing w:line="240" w:lineRule="auto"/>
        <w:ind w:left="720"/>
      </w:pPr>
      <w:r/>
      <w:hyperlink r:id="rId12">
        <w:r>
          <w:rPr>
            <w:color w:val="0000EE"/>
            <w:u w:val="single"/>
          </w:rPr>
          <w:t>https://www.einnews.com/amp/pr_news/912308641/long-beach-pride-2026-announces-stellar-musical-lineup-for-opening-ceremony-thelma-houston-robyn-s-and-thea-austin</w:t>
        </w:r>
      </w:hyperlink>
      <w:r>
        <w:t xml:space="preserve"> - An announcement detailing the musical lineup for the 2026 Long Beach Pride Opening Ceremony, highlighting performances by Thelma Houston, Robyn S, and Thea Austin. The event is set for Saturday, May 16, 2026, at Marina Green Park in Long Beach, California. The ceremony aims to honour the 'Fearless and Free' spirit of the LGBTQ+ community through a dynamic musical journey spanning decades of influential music. The article also mentions the inclusion of Latin superstars Ninel Conde and Maribel Guardia for the festival's closing on Sunday, May 17, 2026.</w:t>
      </w:r>
      <w:r/>
    </w:p>
    <w:p>
      <w:pPr>
        <w:pStyle w:val="ListNumber"/>
        <w:spacing w:line="240" w:lineRule="auto"/>
        <w:ind w:left="720"/>
      </w:pPr>
      <w:r/>
      <w:hyperlink r:id="rId14">
        <w:r>
          <w:rPr>
            <w:color w:val="0000EE"/>
            <w:u w:val="single"/>
          </w:rPr>
          <w:t>https://www.longbeach.gov/press-releases/city-announces-grand-marshals-for-2026-long-beach-pride-parade/</w:t>
        </w:r>
      </w:hyperlink>
      <w:r>
        <w:t xml:space="preserve"> - A press release from the City of Long Beach announcing the grand marshals for the 43rd annual Long Beach Pride Parade, scheduled for Sunday, May 17, 2026. The parade will feature over 100 participating organizations, businesses, and stakeholder groups, showcasing a variety of vibrant floats and displays. The grand marshals for the 2026 parade are yet to be announced, with the parade set to commence at 10 a.m. on Ocean Boulevard and Lindero Avenue, proceeding along Ocean Boulevard and Alamitos Avenue in Downtown Long Beach.</w:t>
      </w:r>
      <w:r/>
    </w:p>
    <w:p>
      <w:pPr>
        <w:pStyle w:val="ListNumber"/>
        <w:spacing w:line="240" w:lineRule="auto"/>
        <w:ind w:left="720"/>
      </w:pPr>
      <w:r/>
      <w:hyperlink r:id="rId13">
        <w:r>
          <w:rPr>
            <w:color w:val="0000EE"/>
            <w:u w:val="single"/>
          </w:rPr>
          <w:t>https://www.translatinacoalition.org/events-calendar/2026/5/17/long-beach-pride-2026</w:t>
        </w:r>
      </w:hyperlink>
      <w:r>
        <w:t xml:space="preserve"> - An event listing from the TransLatin@ Coalition inviting the community to join them at the 43rd Annual Long Beach Pride Parade on Sunday, May 17, 2026. The gathering point is at the corner of East Ocean Boulevard and Coronado Avenue at 10 a.m. The post encourages the community to march together, celebrating authentic selves and showcasing TGI excellence. The event is part of the 'Fearless &amp; Free' theme for the 2026 Long Beach Pride festivities.</w:t>
      </w:r>
      <w:r/>
    </w:p>
    <w:p>
      <w:pPr>
        <w:pStyle w:val="ListNumber"/>
        <w:spacing w:line="240" w:lineRule="auto"/>
        <w:ind w:left="720"/>
      </w:pPr>
      <w:r/>
      <w:hyperlink r:id="rId11">
        <w:r>
          <w:rPr>
            <w:color w:val="0000EE"/>
            <w:u w:val="single"/>
          </w:rPr>
          <w:t>https://longbeachpride.com/long-beach-pride-announces-2026-theme-fearless-and-free/</w:t>
        </w:r>
      </w:hyperlink>
      <w:r>
        <w:t xml:space="preserve"> - An official announcement from Long Beach Pride revealing the theme for the 2026 celebration: 'Fearless and Free'. The festivities are set to begin at Marina Green Park in Long Beach with Teen Pride on Friday, May 15, followed by the main festival on May 16-17, and culminating in the Long Beach Pride Parade on Sunday, May 17, along Ocean Boulevard. The theme serves as a call to action for a community that has often been forced into the shadows, honouring a history of resilience and authenticity.</w:t>
      </w:r>
      <w:r/>
    </w:p>
    <w:p>
      <w:pPr>
        <w:pStyle w:val="ListNumber"/>
        <w:spacing w:line="240" w:lineRule="auto"/>
        <w:ind w:left="720"/>
      </w:pPr>
      <w:r/>
      <w:hyperlink r:id="rId15">
        <w:r>
          <w:rPr>
            <w:color w:val="0000EE"/>
            <w:u w:val="single"/>
          </w:rPr>
          <w:t>https://www.visitlongbeach.com/blog/long-beach-pride/</w:t>
        </w:r>
      </w:hyperlink>
      <w:r>
        <w:t xml:space="preserve"> - A blog post from Visit Long Beach highlighting the return of the three-day community-driven Long Beach Pride event from May 15-17, 2026. The post details the Pride Parade, Pride Festival, and Teen Pride, bringing together friends, allies, and supporters for an unforgettable experience filled with joy, music, dancing, drag performances, and more. It also mentions the significance of the event in showcasing Long Beach's inclusive and welcoming spirit, with multiple stages, vendors, and exciting events throughout the weekend.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ehotimes.com/disco-house-and-pride-long-beach-pride-kicks-off-pride-season-with-disco-and-dance-divas/?utm_source=rss&amp;utm_medium=rss&amp;utm_campaign=disco-house-and-pride-long-beach-pride-kicks-off-pride-season-with-disco-and-dance-divas" TargetMode="External"/><Relationship Id="rId10" Type="http://schemas.openxmlformats.org/officeDocument/2006/relationships/hyperlink" Target="https://longbeachpride.com/festival/" TargetMode="External"/><Relationship Id="rId11" Type="http://schemas.openxmlformats.org/officeDocument/2006/relationships/hyperlink" Target="https://longbeachpride.com/long-beach-pride-announces-2026-theme-fearless-and-free/" TargetMode="External"/><Relationship Id="rId12" Type="http://schemas.openxmlformats.org/officeDocument/2006/relationships/hyperlink" Target="https://www.einnews.com/amp/pr_news/912308641/long-beach-pride-2026-announces-stellar-musical-lineup-for-opening-ceremony-thelma-houston-robyn-s-and-thea-austin" TargetMode="External"/><Relationship Id="rId13" Type="http://schemas.openxmlformats.org/officeDocument/2006/relationships/hyperlink" Target="https://www.translatinacoalition.org/events-calendar/2026/5/17/long-beach-pride-2026" TargetMode="External"/><Relationship Id="rId14" Type="http://schemas.openxmlformats.org/officeDocument/2006/relationships/hyperlink" Target="https://www.longbeach.gov/press-releases/city-announces-grand-marshals-for-2026-long-beach-pride-parade/" TargetMode="External"/><Relationship Id="rId15" Type="http://schemas.openxmlformats.org/officeDocument/2006/relationships/hyperlink" Target="https://www.visitlongbeach.com/blog/long-beach-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