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FUERZAfest Events to Catch in New York This May — Latinx queer comedy, film and theatre highlights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laugh and be moved: FUERZAfest returns for its 10th anniversary with queer Latinx short films, a one-act play competition and stand-up nights across Manhattan, offering vibrant, political and tender work that warms up Pride Month and reminds us why community organising still matters.</w:t>
      </w:r>
      <w:r/>
    </w:p>
    <w:p>
      <w:r/>
      <w:r>
        <w:t>Essential Takeaways</w:t>
      </w:r>
      <w:r/>
      <w:r/>
    </w:p>
    <w:p>
      <w:pPr>
        <w:pStyle w:val="ListBullet"/>
        <w:spacing w:line="240" w:lineRule="auto"/>
        <w:ind w:left="720"/>
      </w:pPr>
      <w:r/>
      <w:r>
        <w:rPr>
          <w:b/>
        </w:rPr>
        <w:t>What it is:</w:t>
      </w:r>
      <w:r>
        <w:t xml:space="preserve"> FUERZAfest is the Hispanic Federation’s Latinx festival of queer comedy, film and theatre, marking its 10th anniversary this May. </w:t>
      </w:r>
      <w:r/>
    </w:p>
    <w:p>
      <w:pPr>
        <w:pStyle w:val="ListBullet"/>
        <w:spacing w:line="240" w:lineRule="auto"/>
        <w:ind w:left="720"/>
      </w:pPr>
      <w:r/>
      <w:r>
        <w:rPr>
          <w:b/>
        </w:rPr>
        <w:t>Key dates:</w:t>
      </w:r>
      <w:r>
        <w:t xml:space="preserve"> Queer short films on May 18; one-act play competition including the world premiere of Rise of a King, May 22–24; queer comedy night En Serio on May 30. </w:t>
      </w:r>
      <w:r/>
    </w:p>
    <w:p>
      <w:pPr>
        <w:pStyle w:val="ListBullet"/>
        <w:spacing w:line="240" w:lineRule="auto"/>
        <w:ind w:left="720"/>
      </w:pPr>
      <w:r/>
      <w:r>
        <w:rPr>
          <w:b/>
        </w:rPr>
        <w:t>Venues &amp; vibe:</w:t>
      </w:r>
      <w:r>
        <w:t xml:space="preserve"> Events staged at A.R.T./New York Theatres in Hell’s Kitchen and the LGBT Community Center in the West Village, with a lively, intimate feel. </w:t>
      </w:r>
      <w:r/>
    </w:p>
    <w:p>
      <w:pPr>
        <w:pStyle w:val="ListBullet"/>
        <w:spacing w:line="240" w:lineRule="auto"/>
        <w:ind w:left="720"/>
      </w:pPr>
      <w:r/>
      <w:r>
        <w:rPr>
          <w:b/>
        </w:rPr>
        <w:t>Tone &amp; purpose:</w:t>
      </w:r>
      <w:r>
        <w:t xml:space="preserve"> The festival mixes humour, politics and heart , underscoring Latinx contributions to LGBTQ+ history and urging civic action like voter registration. </w:t>
      </w:r>
      <w:r/>
    </w:p>
    <w:p>
      <w:pPr>
        <w:pStyle w:val="ListBullet"/>
        <w:spacing w:line="240" w:lineRule="auto"/>
        <w:ind w:left="720"/>
      </w:pPr>
      <w:r/>
      <w:r>
        <w:rPr>
          <w:b/>
        </w:rPr>
        <w:t>Practical note:</w:t>
      </w:r>
      <w:r>
        <w:t xml:space="preserve"> Tickets and details are available via the festival site; some shows are limited seating, so book ahead for popular premieres.</w:t>
      </w:r>
      <w:r/>
      <w:r/>
    </w:p>
    <w:p>
      <w:pPr>
        <w:pStyle w:val="Heading2"/>
      </w:pPr>
      <w:r>
        <w:t>FUERZAfest’s 10th anniversary: a community warm-up for Pride Month</w:t>
      </w:r>
      <w:r/>
    </w:p>
    <w:p>
      <w:r/>
      <w:r>
        <w:t>FUERZAfest feels like a neighbourhood block party with edge , colourful, noisy and full of stories you won’t see at mainstream festivals. This year’s anniversary line-up leans into that mix: films, theatre and stand-up that are as political as they are personal. According to the festival organisers, it’s also explicitly a Latinx space within queer culture, honouring the often-overlooked Puerto Rican and wider Latinx roots of movements like Stonewall. If you want to feel connected before Pride, these shows are a clear place to start.</w:t>
      </w:r>
      <w:r/>
    </w:p>
    <w:p>
      <w:pPr>
        <w:pStyle w:val="Heading2"/>
      </w:pPr>
      <w:r>
        <w:t>What to see , queer short films on May 18</w:t>
      </w:r>
      <w:r/>
    </w:p>
    <w:p>
      <w:r/>
      <w:r>
        <w:t>The queer short film programme is a compact way to sample new Latinx voices, from tender domestic moments to sharper political satire. Short films are ideal if you like quick, bold storytelling and want to discover emerging filmmakers. Expect a range of tones and styles, and go ready to be surprised , shorts are a low-commitment way to find work you’ll want to follow on social media afterwards.</w:t>
      </w:r>
      <w:r/>
    </w:p>
    <w:p>
      <w:pPr>
        <w:pStyle w:val="Heading2"/>
      </w:pPr>
      <w:r>
        <w:t>Theatre worth travelling for: the One-Act Play Competition and Rise of a King</w:t>
      </w:r>
      <w:r/>
    </w:p>
    <w:p>
      <w:r/>
      <w:r>
        <w:t>Theatre is the festival’s emotional centre this year, with a one-act play competition staged at A.R.T./New York Theatres. The week-long run includes the world premiere of Rise of a King by Vico Ortiz , a title that’s already generating buzz. One-act formats mean stories are concentrated and often raw, and competitions bring a sense of discovery; you might leave feeling you’ve witnessed the start of a playwright’s career. If you’re choosing just one night, look at the programme notes and pick a world premiere or a play with themes that resonate with you.</w:t>
      </w:r>
      <w:r/>
    </w:p>
    <w:p>
      <w:pPr>
        <w:pStyle w:val="Heading2"/>
      </w:pPr>
      <w:r>
        <w:t>Comedy that lands: En Serio hosted by Gabe Ortiz, May 30</w:t>
      </w:r>
      <w:r/>
    </w:p>
    <w:p>
      <w:r/>
      <w:r>
        <w:t>Comedy at FUERZAfest isn’t just punchlines , it’s a space to name identity, absurdity and the pains of living in a contested moment. En Serio, hosted by Gabe Ortiz at the LGBT Community Center, promises stand-up that’s both sharp and warm. Nightclub lights and a supportive crowd make comedy a great first-time festival experience; come for the laughs and stay for the after-show chatter. If you prefer a gentler vibe, check earlier sets or matinees; comics often vary between high-energy and more conversational material.</w:t>
      </w:r>
      <w:r/>
    </w:p>
    <w:p>
      <w:pPr>
        <w:pStyle w:val="Heading2"/>
      </w:pPr>
      <w:r>
        <w:t>Why the festival matters now: legacy, resistance and civic action</w:t>
      </w:r>
      <w:r/>
    </w:p>
    <w:p>
      <w:r/>
      <w:r>
        <w:t>FUERZAfest connects contemporary art to the history of Latinx organisers in queer movements , figures like Sylvia Rivera are part of that inheritance. Organisers frame the festival not just as celebration but as a call to civic engagement, urging audiences to register to vote and stay active as rights face renewed pressure. That political edge is one reason the festival feels urgent: it reminds you that culture and activism often travel together, and that attending is a small act of solidarity.</w:t>
      </w:r>
      <w:r/>
    </w:p>
    <w:p>
      <w:pPr>
        <w:pStyle w:val="Heading2"/>
      </w:pPr>
      <w:r>
        <w:t>How to plan your visit and what to expect</w:t>
      </w:r>
      <w:r/>
    </w:p>
    <w:p>
      <w:r/>
      <w:r>
        <w:t>Seats at FUERZAfest tend to be intimate, so book early for premieres and popular comedy nights. Venues like A.R.T./New York Theatres and the LGBT Community Center are accessible by subway and sit within lively neighbourhoods ideal for dinner before or drinks afterwards. Bring cash or card for merch and concessions, and follow the festival on social media for last-minute schedule updates. If you’re coming with friends, consider a double-bill night , film plus comedy , to get the fullest taste of the festival.</w:t>
      </w:r>
      <w:r/>
    </w:p>
    <w:p>
      <w:r/>
      <w:r>
        <w:t>It's a small change to your calendar with big returns: good art, new voices and a reminder that culture can both celebrate and mobilise.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https://www.newyorklatinculture.com/fuerzafest-2026/</w:t>
        </w:r>
      </w:hyperlink>
      <w:r>
        <w:t xml:space="preserve"> - Please view link - unable to able to access data</w:t>
      </w:r>
      <w:r/>
    </w:p>
    <w:p>
      <w:pPr>
        <w:pStyle w:val="ListNumber"/>
        <w:spacing w:line="240" w:lineRule="auto"/>
        <w:ind w:left="720"/>
      </w:pPr>
      <w:r/>
      <w:hyperlink r:id="rId10">
        <w:r>
          <w:rPr>
            <w:color w:val="0000EE"/>
            <w:u w:val="single"/>
          </w:rPr>
          <w:t>https://www.fuerzafest.org/about</w:t>
        </w:r>
      </w:hyperlink>
      <w:r>
        <w:t xml:space="preserve"> - FUERZAfest, launched by the Hispanic Federation in 2016, is the first LGBTQ+ Latine multidisciplinary arts festival in the Northeast. Its primary mission is to celebrate and uplift the vibrant Latine queer community while addressing pressing issues that affect it. Events have been held in various locations, including New York City, Hartford, CT, Orlando, FL, and Charlotte, NC. Each installment has created a location-specific platform to expand dialogue and raise awareness about the intersectionalities, systemic barriers, and threats faced by Latine LGBTQ+ communities across the United States. Through its multifaceted approach and understanding of the critical role that the arts play in telling stories that are often hidden, FUERZAfest serves as a catalyst for social change, nurturing a supportive environment for queer Latine expression and advocacy. It fosters creative collaboration, artistic expression, and honors the rich cultural legacy of Latine queer artists. FUERZAfest aims to provide a culturally sensitive space that serves as a beacon of support and resilience against discrimination and violence. Our hope is to spark a necessary conversation within our communities about who we are, what we value, and how we can stand together to fight injustice.</w:t>
      </w:r>
      <w:r/>
    </w:p>
    <w:p>
      <w:pPr>
        <w:pStyle w:val="ListNumber"/>
        <w:spacing w:line="240" w:lineRule="auto"/>
        <w:ind w:left="720"/>
      </w:pPr>
      <w:r/>
      <w:hyperlink r:id="rId12">
        <w:r>
          <w:rPr>
            <w:color w:val="0000EE"/>
            <w:u w:val="single"/>
          </w:rPr>
          <w:t>https://www.fuerzafest.org/theater</w:t>
        </w:r>
      </w:hyperlink>
      <w:r>
        <w:t xml:space="preserve"> - Since FUERZAfest's inception in 2016, theater has always been a key tool of expression to convey our mission. Theatre not only entertains, but it also educates and challenges audiences, playing a crucial role in shaping society and change. It has a unique ability to open our minds to diverse perspectives and foster empathy. For many Latine LGBTQ+, theater offers a platform to share their stories, struggles, and triumphs, providing a space where they can tell them in authentic and powerful ways; helping the audience understand and connect with the human experience on a deeper level; presenting the realities of LGBTQ+ Latinos and helping to break stereotypes. We understand that theatre can create a safe space for the Latine LGBTQ+ community to gather, express themselves, and connect with others who share similar experiences, we want to continue fostering a sense of belonging and community, which is vital for those who may feel marginalized in other areas of society.</w:t>
      </w:r>
      <w:r/>
    </w:p>
    <w:p>
      <w:pPr>
        <w:pStyle w:val="ListNumber"/>
        <w:spacing w:line="240" w:lineRule="auto"/>
        <w:ind w:left="720"/>
      </w:pPr>
      <w:r/>
      <w:hyperlink r:id="rId11">
        <w:r>
          <w:rPr>
            <w:color w:val="0000EE"/>
            <w:u w:val="single"/>
          </w:rPr>
          <w:t>https://www.fuerzafest.org/comedy</w:t>
        </w:r>
      </w:hyperlink>
      <w:r>
        <w:t xml:space="preserve"> - Support Latine artists. Fuel change. Spark brilliance! Get ready to laugh out loud—FUERZAfest is turning up the volume on Latinx queer comedy! Join us for an evening of razor-sharp wit, fearless storytelling, and unapologetic punchlines as our lineup of Latine LGBTQ+ comedians takes the mic. From personal truths to cultural commentary, they’re here to make you think, feel, and—most importantly—laugh together. Whether you’re a comedy connoisseur or just looking for a night of fun, this is your chance to celebrate community, resilience, and the power of humor as resistance. Grab your friends, claim your seat, and let’s spark joy (and maybe a little mischief) in the heart of FUERZAfest!</w:t>
      </w:r>
      <w:r/>
    </w:p>
    <w:p>
      <w:pPr>
        <w:pStyle w:val="ListNumber"/>
        <w:spacing w:line="240" w:lineRule="auto"/>
        <w:ind w:left="720"/>
      </w:pPr>
      <w:r/>
      <w:hyperlink r:id="rId13">
        <w:r>
          <w:rPr>
            <w:color w:val="0000EE"/>
            <w:u w:val="single"/>
          </w:rPr>
          <w:t>https://www.fuerzafest.org/rise-of-a-king</w:t>
        </w:r>
      </w:hyperlink>
      <w:r>
        <w:t xml:space="preserve"> - Boriqueer Productions, in collaboration with Boundless Theatre Company, Tantai Teatro, and FUERZAfest present the World Premiere of Rise of a King. Solo show by: Vico Ortiz. Directed by: Ismanuel Rodríguez. Set Design &amp; Construction: Josue Matias. Puppet building: Fyre. Promo Photography: Ana Paula Teixeira. Cape: Samantha Rei. Get ready—Vico is bringing the energy! They’re serving up a fierce, gender-bending blast through their childhood, using Drag to break the rules and rewrite the story. It’s bold, it’s hilarious, it’s real—and it all leads to one epic rise… as a King. Thursday, May 22 | 8:00 PM. Friday, May 23 | 8:00 PM. Saturday, May 24 | 3:00 PM. 8:00 PM. Sunday, May 25 | 3:00 PM. Jeffrey and Paula Gural Theatre at A.R.T./New York Theatres. 502 W 53rd Street. New York, NY 10019. Vico Ortiz (they/them and elle en español) is an award-winning Puerto Rican multidisciplinary artist, storyteller, and activist. Known for their role of “Jim” in MAX’s pirate comedy “Our Flag Means Death” and “Tova” in “Sex Lives of College Girls”. Vico can also be found behind the booth voicing characters in TV shows and movies like “Fionna and Cake”, “Harley Quinn”, “Craig Before the Creek” as well as bringing to life AudioBooks. They Co-Host a Queer daily news podcast called “Today in Gay” and can be found on Patreon.com/vico_ortiz for affirmations, polyam musings and behind the scenes sneak peaks of projects they're working on.</w:t>
      </w:r>
      <w:r/>
    </w:p>
    <w:p>
      <w:pPr>
        <w:pStyle w:val="ListNumber"/>
        <w:spacing w:line="240" w:lineRule="auto"/>
        <w:ind w:left="720"/>
      </w:pPr>
      <w:r/>
      <w:hyperlink r:id="rId14">
        <w:r>
          <w:rPr>
            <w:color w:val="0000EE"/>
            <w:u w:val="single"/>
          </w:rPr>
          <w:t>https://www.fuerzafest.org/one-act-play</w:t>
        </w:r>
      </w:hyperlink>
      <w:r>
        <w:t xml:space="preserve"> - Mezzanine Theatre at A.R.T. / New York Theatres. 502 W 53rd Street. New York, NY 10019. We Rise: Latine LGBTQ+ Stories at FUERZAfest. Four powerful Latine LGBTQ+ plays face off in the FUERZAfest One-Act Competition—where unapologetic voices, vibrant culture, and the urgent need for spaces that amplify our voices collide with unstoppable energy. This isn’t just a showcase; it’s a celebration of who we are: our stories, our strength, and our right to be seen, heard, and honored. Join us and feel the fuerza! 2 LGBTQ+ One-Act Plays Per Program | TICKETS $20. THURSDAY, MAY 22 | 7:00 PM. PROGRAM A. ANTES DE LAS ESTRELLAS. Autor / Director: Leo Sanchez. Presenta: The Lumina Society. *Performed in Spanish. En medio del caos de la Segunda Guerra Civil Americana, dos jóvenes luchan por sobrevivir. Valeria, una actriz persiguiendo sus sueños, y Leah, una aspirante a ingeniera aeroespacial atormentada por su pasado, enfrentan un futuro incierto.</w:t>
      </w:r>
      <w:r/>
    </w:p>
    <w:p>
      <w:pPr>
        <w:pStyle w:val="ListNumber"/>
        <w:spacing w:line="240" w:lineRule="auto"/>
        <w:ind w:left="720"/>
      </w:pPr>
      <w:r/>
      <w:hyperlink r:id="rId14">
        <w:r>
          <w:rPr>
            <w:color w:val="0000EE"/>
            <w:u w:val="single"/>
          </w:rPr>
          <w:t>https://www.fuerzafest.org/one-act-play</w:t>
        </w:r>
      </w:hyperlink>
      <w:r>
        <w:t xml:space="preserve"> - Mezzanine Theatre at A.R.T. / New York Theatres. 502 W 53rd Street. New York, NY 10019. We Rise: Latine LGBTQ+ Stories at FUERZAfest. Four powerful Latine LGBTQ+ plays face off in the FUERZAfest One-Act Competition—where unapologetic voices, vibrant culture, and the urgent need for spaces that amplify our voices collide with unstoppable energy. This isn’t just a showcase; it’s a celebration of who we are: our stories, our strength, and our right to be seen, heard, and honored. Join us and feel the fuerza! 2 LGBTQ+ One-Act Plays Per Program | TICKETS $20.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yorklatinculture.com/fuerzafest-2026/" TargetMode="External"/><Relationship Id="rId10" Type="http://schemas.openxmlformats.org/officeDocument/2006/relationships/hyperlink" Target="https://www.fuerzafest.org/about" TargetMode="External"/><Relationship Id="rId11" Type="http://schemas.openxmlformats.org/officeDocument/2006/relationships/hyperlink" Target="https://www.fuerzafest.org/comedy" TargetMode="External"/><Relationship Id="rId12" Type="http://schemas.openxmlformats.org/officeDocument/2006/relationships/hyperlink" Target="https://www.fuerzafest.org/theater" TargetMode="External"/><Relationship Id="rId13" Type="http://schemas.openxmlformats.org/officeDocument/2006/relationships/hyperlink" Target="https://www.fuerzafest.org/rise-of-a-king" TargetMode="External"/><Relationship Id="rId14" Type="http://schemas.openxmlformats.org/officeDocument/2006/relationships/hyperlink" Target="https://www.fuerzafest.org/one-act-p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