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Do in Toronto This May 2026: Events, Festivals and Dates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 into May: Toronto’s calendar is suddenly a riot of music, flowers, theatre and outdoor fun, with something for every taste , from tulip-hunters to stadium-headliners. Here’s a friendly, date-by-date guide to the must-see events and where to start planning so you don’t miss the city’s busiest month.</w:t>
      </w:r>
      <w:r/>
    </w:p>
    <w:p>
      <w:r/>
      <w:r>
        <w:t>Essential Takeaways</w:t>
      </w:r>
      <w:r/>
      <w:r/>
    </w:p>
    <w:p>
      <w:pPr>
        <w:pStyle w:val="ListBullet"/>
        <w:spacing w:line="240" w:lineRule="auto"/>
        <w:ind w:left="720"/>
      </w:pPr>
      <w:r/>
      <w:r>
        <w:rPr>
          <w:b/>
        </w:rPr>
        <w:t>Packed calendar:</w:t>
      </w:r>
      <w:r>
        <w:t xml:space="preserve"> May features major concerts, theatre openings and festivals across Toronto, including tulip season and Contact Photography Festival.</w:t>
      </w:r>
      <w:r/>
    </w:p>
    <w:p>
      <w:pPr>
        <w:pStyle w:val="ListBullet"/>
        <w:spacing w:line="240" w:lineRule="auto"/>
        <w:ind w:left="720"/>
      </w:pPr>
      <w:r/>
      <w:r>
        <w:rPr>
          <w:b/>
        </w:rPr>
        <w:t>Outdoor highlights:</w:t>
      </w:r>
      <w:r>
        <w:t xml:space="preserve"> Canadian Tulip Festival, Doors Open and multiple park-based events offer fresh-air experiences and floral displays.</w:t>
      </w:r>
      <w:r/>
    </w:p>
    <w:p>
      <w:pPr>
        <w:pStyle w:val="ListBullet"/>
        <w:spacing w:line="240" w:lineRule="auto"/>
        <w:ind w:left="720"/>
      </w:pPr>
      <w:r/>
      <w:r>
        <w:rPr>
          <w:b/>
        </w:rPr>
        <w:t>Big-name shows:</w:t>
      </w:r>
      <w:r>
        <w:t xml:space="preserve"> Bruno Mars, A$AP Rocky, Romeo Santos, Kid Cudi and other stadium acts fill late-May dates , book early for best seats.</w:t>
      </w:r>
      <w:r/>
    </w:p>
    <w:p>
      <w:pPr>
        <w:pStyle w:val="ListBullet"/>
        <w:spacing w:line="240" w:lineRule="auto"/>
        <w:ind w:left="720"/>
      </w:pPr>
      <w:r/>
      <w:r>
        <w:rPr>
          <w:b/>
        </w:rPr>
        <w:t>Cultural variety:</w:t>
      </w:r>
      <w:r>
        <w:t xml:space="preserve"> From Inside Out LGBTQ+ film picks to Werther at the Canadian Opera Company, there’s strong representation across arts and communities.</w:t>
      </w:r>
      <w:r/>
    </w:p>
    <w:p>
      <w:pPr>
        <w:pStyle w:val="ListBullet"/>
        <w:spacing w:line="240" w:lineRule="auto"/>
        <w:ind w:left="720"/>
      </w:pPr>
      <w:r/>
      <w:r>
        <w:rPr>
          <w:b/>
        </w:rPr>
        <w:t>Practical tip:</w:t>
      </w:r>
      <w:r>
        <w:t xml:space="preserve"> Plan around long weekends (Victoria Day) and check festival schedules , many events span multiple days or return weekly.</w:t>
      </w:r>
      <w:r/>
      <w:r/>
    </w:p>
    <w:p>
      <w:pPr>
        <w:pStyle w:val="Heading2"/>
      </w:pPr>
      <w:r>
        <w:t>May starts loud: ice shows, tattoo fairs and photography all in one weekend</w:t>
      </w:r>
      <w:r/>
    </w:p>
    <w:p>
      <w:r/>
      <w:r>
        <w:t>May opens with a bang, so expect crowds straight away and a distinct mix of smells , popcorn, camera film and varnish from vendor stalls. Stars on Ice and the Toronto Tattoo Show sit beside the Contact Photography Festival, giving you indoor spectacle and outdoor art-walking within blocks of each other. According to festival listings, Contact runs all month, so you can slot exhibitions into quieter weekdays. If you’re an early planner, pick your evening shows first and use daytime to wander photo installations or markets for a quieter pace.</w:t>
      </w:r>
      <w:r/>
    </w:p>
    <w:p>
      <w:pPr>
        <w:pStyle w:val="Heading2"/>
      </w:pPr>
      <w:r>
        <w:t>Tulips, flowers and Mother’s Day: the city blooms</w:t>
      </w:r>
      <w:r/>
    </w:p>
    <w:p>
      <w:r/>
      <w:r>
        <w:t>The Canadian Tulip Festival and spring flower markets are sensory heaven , bright petals, gentle fragrances and the sound of kids running through displays. These floral events overlap with Fleurs de Villes and the first Toronto Flower Market of the season, so you can make a loop of parks and pop-up installations. For Mother’s Day, combine a market visit with a relaxed brunch; book patios early because lots of families snag spots on the 10th. Local organisers suggest arriving at peak blooms mid-month, but expect blooms to stretch across the festival window.</w:t>
      </w:r>
      <w:r/>
    </w:p>
    <w:p>
      <w:pPr>
        <w:pStyle w:val="Heading2"/>
      </w:pPr>
      <w:r>
        <w:t>Big concerts and stadium nights , book now</w:t>
      </w:r>
      <w:r/>
    </w:p>
    <w:p>
      <w:r/>
      <w:r>
        <w:t>Late May bulks up with arena and amphitheatre bookings: Bruno Mars plays multiple stadium nights, and huge names like A$AP Rocky, Romeo Santos and Martin Garrix appear across the month. Ticketmaster venue listings show multiple-date runs, so take care if you’re aiming for weekend nights, traffic and transit will be busy. If you hate queues, look for weekday shows (several artists play midweek) or consider seated vs standing to match your stamina. For big acts, plan transport, meet-up spots, and a post-show food plan because options close fast.</w:t>
      </w:r>
      <w:r/>
    </w:p>
    <w:p>
      <w:pPr>
        <w:pStyle w:val="Heading2"/>
      </w:pPr>
      <w:r>
        <w:t>Theatre, opera and dance: a strong spring season</w:t>
      </w:r>
      <w:r/>
    </w:p>
    <w:p>
      <w:r/>
      <w:r>
        <w:t>Toronto’s stages are busy: Werther opens at the Canadian Opera Company, Dog Man: The Musical runs for family audiences, and Kinky Boots fills the Ed Mirvish Theatre later in May. The National Ballet adds Kismet/Emma Bovary and local companies present fresh plays and festivals. Theatre-goers should check running dates and preview nights , you’ll often find better availability early in a show's run. Critics and audiences alike are noting a diverse season, with contemporary works sitting comfortably alongside classical revivals.</w:t>
      </w:r>
      <w:r/>
    </w:p>
    <w:p>
      <w:pPr>
        <w:pStyle w:val="Heading2"/>
      </w:pPr>
      <w:r>
        <w:t>Festivals beyond flowers: film, tech, food and community</w:t>
      </w:r>
      <w:r/>
    </w:p>
    <w:p>
      <w:r/>
      <w:r>
        <w:t>May’s variety is striking: Inside Out’s LGBTQ+ film festival, Toronto Tech Week, Wine Fest, Food markets, Anime North and Doors Open , which unlocks historic buildings , give you twelve full weekends of choices. Doors Open encourages exploration of architecture and heritage sites, with dedicated building pages detailing what's on offer, so use their site to map a self-guided day. For niche interests like the WeeFestival and Prepare the Ground events, check organiser pages in advance , some require pre-registration or limited-capacity tickets.</w:t>
      </w:r>
      <w:r/>
    </w:p>
    <w:p>
      <w:pPr>
        <w:pStyle w:val="Heading2"/>
      </w:pPr>
      <w:r>
        <w:t>Outdoor adventure and charity events: move and make an impact</w:t>
      </w:r>
      <w:r/>
    </w:p>
    <w:p>
      <w:r/>
      <w:r>
        <w:t>The Toronto Marathon, Gutsy Walk, Bike for Brain Health and WWF’s CN Tower Climb mix fitness with fundraising, and they’re perfect if you want to do something active while supporting causes. Expect early starts, registration checkpoints and bundled event perks like T-shirts or finisher medals. If you’re entering, plan to arrive early, pick clear meeting points with friends and familiarise yourself with public transit diversions on race day.</w:t>
      </w:r>
      <w:r/>
    </w:p>
    <w:p>
      <w:r/>
      <w:r>
        <w:t>Closing line May in Toronto is a brilliant overload of colour, sound and theatre , pick a few big nights and a couple of slow mornings, and you’ll have a month to remember.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1">
        <w:r>
          <w:rPr>
            <w:color w:val="0000EE"/>
            <w:u w:val="single"/>
          </w:rPr>
          <w:t>[5]</w:t>
        </w:r>
      </w:hyperlink>
      <w:r>
        <w:t xml:space="preserve">, </w:t>
      </w:r>
      <w:hyperlink r:id="rId9">
        <w:r>
          <w:rPr>
            <w:color w:val="0000EE"/>
            <w:u w:val="single"/>
          </w:rPr>
          <w:t>[1]</w:t>
        </w:r>
      </w:hyperlink>
      <w:r>
        <w:t xml:space="preserve">- Paragraph 5: </w:t>
      </w:r>
      <w:hyperlink r:id="rId13">
        <w:r>
          <w:rPr>
            <w:color w:val="0000EE"/>
            <w:u w:val="single"/>
          </w:rPr>
          <w:t>[3]</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https://streetsoftoronto.com/toronto-culture/76-best-things-to-do-in-toronto-in-may-2026/</w:t>
        </w:r>
      </w:hyperlink>
      <w:r>
        <w:t xml:space="preserve"> - Please view link - unable to able to access data</w:t>
      </w:r>
      <w:r/>
    </w:p>
    <w:p>
      <w:pPr>
        <w:pStyle w:val="ListNumber"/>
        <w:spacing w:line="240" w:lineRule="auto"/>
        <w:ind w:left="720"/>
      </w:pPr>
      <w:r/>
      <w:hyperlink r:id="rId10">
        <w:r>
          <w:rPr>
            <w:color w:val="0000EE"/>
            <w:u w:val="single"/>
          </w:rPr>
          <w:t>https://ontariofestivals.ca/event/weefestival-2026-toronto-on/</w:t>
        </w:r>
      </w:hyperlink>
      <w:r>
        <w:t xml:space="preserve"> - The WeeFestival 2026, running from May 1 to May 17, 2026, in Toronto, is an international event dedicated to theatre and creative experiences for children aged 0–6. Hosted across multiple venues, it offers performances specifically designed for young audiences, featuring immersive visuals and interactive elements that align with children's natural exploration and engagement. The festival includes both free and ticketed events, with details available on the official schedule.</w:t>
      </w:r>
      <w:r/>
    </w:p>
    <w:p>
      <w:pPr>
        <w:pStyle w:val="ListNumber"/>
        <w:spacing w:line="240" w:lineRule="auto"/>
        <w:ind w:left="720"/>
      </w:pPr>
      <w:r/>
      <w:hyperlink r:id="rId13">
        <w:r>
          <w:rPr>
            <w:color w:val="0000EE"/>
            <w:u w:val="single"/>
          </w:rPr>
          <w:t>https://www.toronto.ca/explore-enjoy/festivals-events/doors-open-toronto/</w:t>
        </w:r>
      </w:hyperlink>
      <w:r>
        <w:t xml:space="preserve"> - Doors Open Toronto, scheduled for May 23 and 24, 2026, invites the public to explore the city's most cherished buildings and sites free of charge. The event provides rare access to locations not typically open to the public and offers free entry to sites that usually charge admission. Since its inception in 2000, it has attracted over two million visits to nearly 700 unique locations, making it Canada's largest event of its kind.</w:t>
      </w:r>
      <w:r/>
    </w:p>
    <w:p>
      <w:pPr>
        <w:pStyle w:val="ListNumber"/>
        <w:spacing w:line="240" w:lineRule="auto"/>
        <w:ind w:left="720"/>
      </w:pPr>
      <w:r/>
      <w:hyperlink r:id="rId14">
        <w:r>
          <w:rPr>
            <w:color w:val="0000EE"/>
            <w:u w:val="single"/>
          </w:rPr>
          <w:t>https://www.toronto.ca/explore-enjoy/festivals-events/doors-open-toronto/doors-open-buildings-sites/building-or-site-details/?id=a0jMm000003hxkgIAA&amp;title=RDH-Architects</w:t>
        </w:r>
      </w:hyperlink>
      <w:r>
        <w:t xml:space="preserve"> - RDH-Architects is one of the featured sites in the 2026 Doors Open Toronto event. The building offers a unique architectural experience, showcasing innovative design and sustainable practices. Visitors can explore the space to gain insights into modern architectural trends and the firm's design philosophy. The event provides an opportunity to appreciate the building's aesthetic and functional aspects, contributing to Toronto's rich architectural landscape.</w:t>
      </w:r>
      <w:r/>
    </w:p>
    <w:p>
      <w:pPr>
        <w:pStyle w:val="ListNumber"/>
        <w:spacing w:line="240" w:lineRule="auto"/>
        <w:ind w:left="720"/>
      </w:pPr>
      <w:r/>
      <w:hyperlink r:id="rId11">
        <w:r>
          <w:rPr>
            <w:color w:val="0000EE"/>
            <w:u w:val="single"/>
          </w:rPr>
          <w:t>https://www.toronto.theatre/may/</w:t>
        </w:r>
      </w:hyperlink>
      <w:r>
        <w:t xml:space="preserve"> - Toronto Theatre Shows &amp; Broadway Plays in May 2026 feature a diverse lineup of performances across various venues. Highlights include 'Moulin Rouge! The Musical' at the Ed Mirvish Theatre, 'Kinky Boots' at CAA Ed Mirvish Theatre, and 'Sooshi Mango' at Meridian Hall. The schedule also includes comedy shows, dance performances, and family-friendly events, catering to a wide range of audiences seeking entertainment in Toronto during May 2026.</w:t>
      </w:r>
      <w:r/>
    </w:p>
    <w:p>
      <w:pPr>
        <w:pStyle w:val="ListNumber"/>
        <w:spacing w:line="240" w:lineRule="auto"/>
        <w:ind w:left="720"/>
      </w:pPr>
      <w:r/>
      <w:hyperlink r:id="rId12">
        <w:r>
          <w:rPr>
            <w:color w:val="0000EE"/>
            <w:u w:val="single"/>
          </w:rPr>
          <w:t>https://www.ticketmaster.com/venue/131073?attractionId=1016048</w:t>
        </w:r>
      </w:hyperlink>
      <w:r>
        <w:t xml:space="preserve"> - The RBC Amphitheatre in Toronto is hosting several notable events in May 2026. Highlights include Imagine Dragons on May 21, Khalid on May 24, and Kid Cudi on May 26. The venue offers a variety of seating options and amenities, providing an excellent setting for these performances. Tickets and additional event details are available through Ticketmaster, ensuring a seamless experience for attendees.</w:t>
      </w:r>
      <w:r/>
    </w:p>
    <w:p>
      <w:pPr>
        <w:pStyle w:val="ListNumber"/>
        <w:spacing w:line="240" w:lineRule="auto"/>
        <w:ind w:left="720"/>
      </w:pPr>
      <w:r/>
      <w:hyperlink r:id="rId15">
        <w:r>
          <w:rPr>
            <w:color w:val="0000EE"/>
            <w:u w:val="single"/>
          </w:rPr>
          <w:t>https://www.verytoronto.com/events/prepare-the-ground-festival-2026</w:t>
        </w:r>
      </w:hyperlink>
      <w:r>
        <w:t xml:space="preserve"> - Prepare The Ground 2026, taking place from May 29 to May 31, 2026, at Trinity St. Paul's in Toronto, is a festival dedicated to heavy music, aiming to treat the genre with the same reverence as classical or avant-garde jazz. Founded by local concert promoter Denholm Whale and KW Campol of Mythos, the festival seeks to bring the spirit of Europe's most revered experimental festivals to Toronto, offering an immersive experience for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reetsoftoronto.com/toronto-culture/76-best-things-to-do-in-toronto-in-may-2026/" TargetMode="External"/><Relationship Id="rId10" Type="http://schemas.openxmlformats.org/officeDocument/2006/relationships/hyperlink" Target="https://ontariofestivals.ca/event/weefestival-2026-toronto-on/" TargetMode="External"/><Relationship Id="rId11" Type="http://schemas.openxmlformats.org/officeDocument/2006/relationships/hyperlink" Target="https://www.toronto.theatre/may/" TargetMode="External"/><Relationship Id="rId12" Type="http://schemas.openxmlformats.org/officeDocument/2006/relationships/hyperlink" Target="https://www.ticketmaster.com/venue/131073?attractionId=1016048" TargetMode="External"/><Relationship Id="rId13" Type="http://schemas.openxmlformats.org/officeDocument/2006/relationships/hyperlink" Target="https://www.toronto.ca/explore-enjoy/festivals-events/doors-open-toronto/" TargetMode="External"/><Relationship Id="rId14" Type="http://schemas.openxmlformats.org/officeDocument/2006/relationships/hyperlink" Target="https://www.toronto.ca/explore-enjoy/festivals-events/doors-open-toronto/doors-open-buildings-sites/building-or-site-details/?id=a0jMm000003hxkgIAA&amp;title=RDH-Architects" TargetMode="External"/><Relationship Id="rId15" Type="http://schemas.openxmlformats.org/officeDocument/2006/relationships/hyperlink" Target="https://www.verytoronto.com/events/prepare-the-ground-festival-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