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Movies and TV Shows to Stream This May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streamers are already stacking watchlists as platforms drop a buzzy crop of LGBTQ+ titles for May; from Drag Race All Stars 11 to queer classics finding new homes, here's what to queue and why it matters for Pride prep.</w:t>
      </w:r>
      <w:r/>
    </w:p>
    <w:p>
      <w:r/>
      <w:r>
        <w:t>Essential Takeaways</w:t>
      </w:r>
      <w:r/>
      <w:r/>
    </w:p>
    <w:p>
      <w:pPr>
        <w:pStyle w:val="ListBullet"/>
        <w:spacing w:line="240" w:lineRule="auto"/>
        <w:ind w:left="720"/>
      </w:pPr>
      <w:r/>
      <w:r>
        <w:rPr>
          <w:b/>
        </w:rPr>
        <w:t>Big new drops:</w:t>
      </w:r>
      <w:r>
        <w:t xml:space="preserve"> Drag Race All Stars 11, Wanda Sykes’ new comedy special, and several queer-forward films arrive across major platforms this month. </w:t>
      </w:r>
      <w:r/>
    </w:p>
    <w:p>
      <w:pPr>
        <w:pStyle w:val="ListBullet"/>
        <w:spacing w:line="240" w:lineRule="auto"/>
        <w:ind w:left="720"/>
      </w:pPr>
      <w:r/>
      <w:r>
        <w:rPr>
          <w:b/>
        </w:rPr>
        <w:t>New streaming homes:</w:t>
      </w:r>
      <w:r>
        <w:t xml:space="preserve"> Landmark queer titles, including AIDS-era dramas and cult favourites, are resurfacing on services like Netflix and HBO Max. </w:t>
      </w:r>
      <w:r/>
    </w:p>
    <w:p>
      <w:pPr>
        <w:pStyle w:val="ListBullet"/>
        <w:spacing w:line="240" w:lineRule="auto"/>
        <w:ind w:left="720"/>
      </w:pPr>
      <w:r/>
      <w:r>
        <w:rPr>
          <w:b/>
        </w:rPr>
        <w:t>Varied moods:</w:t>
      </w:r>
      <w:r>
        <w:t xml:space="preserve"> Expect camp and competition, heartfelt drama, and queer comedies, something for party nights as well as quieter, thoughtful viewing. </w:t>
      </w:r>
      <w:r/>
    </w:p>
    <w:p>
      <w:pPr>
        <w:pStyle w:val="ListBullet"/>
        <w:spacing w:line="240" w:lineRule="auto"/>
        <w:ind w:left="720"/>
      </w:pPr>
      <w:r/>
      <w:r>
        <w:rPr>
          <w:b/>
        </w:rPr>
        <w:t>Practical tip:</w:t>
      </w:r>
      <w:r>
        <w:t xml:space="preserve"> Prioritise premieres and limited windows if you’re juggling subscriptions; add must-watch titles to a shared Pride playlist with friends. </w:t>
      </w:r>
      <w:r/>
      <w:r/>
    </w:p>
    <w:p>
      <w:pPr>
        <w:pStyle w:val="Heading2"/>
      </w:pPr>
      <w:r>
        <w:t>Drag Race All Stars 11 arrives and promises chaotic, competitive camp</w:t>
      </w:r>
      <w:r/>
    </w:p>
    <w:p>
      <w:r/>
      <w:r>
        <w:t>RuPaul’s competitive universe keeps expanding and All Stars 11 looks set to be one of those seasons that dominates group chats. Reality TV sites and entertainment outlets point out that All Stars seasons tend to lean into higher stakes, bigger lip-syncs and surprise guest judges, which makes for great appointment viewing. If you enjoy the triumphant, glamorous energy of drag as performance art, this season will scratch that itch; it’s loud, glittery, and built for communal watching. For planning, mark live or premiere nights in your calendar so you can stream and react with friends, viewing parties amplify the fun.</w:t>
      </w:r>
      <w:r/>
    </w:p>
    <w:p>
      <w:pPr>
        <w:pStyle w:val="Heading2"/>
      </w:pPr>
      <w:r>
        <w:t>Comedians and specials bring sharp queer-adjacent humour this month</w:t>
      </w:r>
      <w:r/>
    </w:p>
    <w:p>
      <w:r/>
      <w:r>
        <w:t>May’s slate also includes new comedy specials that deserve a slot on your weekend roster. Wanda Sykes’ new hour is the kind of polished stand-up that mixes personal storytelling with social commentary, and it arrives at a moment when audiences appreciate smart, pointed humor. Comedy specials are great for dip-in viewing, watch solo for a laugh, or pair with a casual dinner for a low-key Pride warm-up. They also travel well: download them if you’re heading out to a picnic or pre-parade meetup.</w:t>
      </w:r>
      <w:r/>
    </w:p>
    <w:p>
      <w:pPr>
        <w:pStyle w:val="Heading2"/>
      </w:pPr>
      <w:r>
        <w:t>Queer cinema classics and contemporary gems are finding fresh streaming homes</w:t>
      </w:r>
      <w:r/>
    </w:p>
    <w:p>
      <w:r/>
      <w:r>
        <w:t>Several platforms are adding well-known queer films, from emotionally heavy AIDS-era dramas to glossy indie crowd-pleasers. That shift matters: it gives newer viewers easier access to queer storytelling’s history while letting older fans revisit titles that shaped the culture. Curate a double bill, a classic and a modern piece, to see how representation has changed. Pay attention to restoration notes or director commentaries when available; they often add valuable context and make streaming feel a bit more like a mini festival.</w:t>
      </w:r>
      <w:r/>
    </w:p>
    <w:p>
      <w:pPr>
        <w:pStyle w:val="Heading2"/>
      </w:pPr>
      <w:r>
        <w:t>International and indie queer stories add texture and variety</w:t>
      </w:r>
      <w:r/>
    </w:p>
    <w:p>
      <w:r/>
      <w:r>
        <w:t>Alongside big names, expect smaller international titles and BBC commissions that offer different cultural angles on queer life. These are the films and series that linger: quieter in tone, often character-driven, and searchable by mood rather than celebrity. If you like thoughtful pacing and subtle performances, build a watchlist that mixes these with the louder fare. They’re the kind of shows that reward attention and make for great post-viewing conversations.</w:t>
      </w:r>
      <w:r/>
    </w:p>
    <w:p>
      <w:pPr>
        <w:pStyle w:val="Heading2"/>
      </w:pPr>
      <w:r>
        <w:t>How to plan your Pride viewing without breaking the bank</w:t>
      </w:r>
      <w:r/>
    </w:p>
    <w:p>
      <w:r/>
      <w:r>
        <w:t>With must-see premieres spread across multiple services, the bills can add up. Try rotating subscriptions month to month, pooling accounts with friends where terms allow, or using free trials strategically around premiere dates. Also look out for curated lists from publications and streaming hubs that flag limited-time windows. Finally, make a simple shared document of top picks so friends can vote on a communal queue, nothing brings people together like an agreed line-up and snacks.</w:t>
      </w:r>
      <w:r/>
    </w:p>
    <w:p>
      <w:r/>
      <w:r>
        <w:t>It's a small change that can make every watch party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https://www.queerty.com/the-best-lgbtq-movies-tv-shows-coming-to-streaming-in-may-2026-20260501/</w:t>
        </w:r>
      </w:hyperlink>
      <w:r>
        <w:t xml:space="preserve"> - Please view link - unable to able to access data</w:t>
      </w:r>
      <w:r/>
    </w:p>
    <w:p>
      <w:pPr>
        <w:pStyle w:val="ListNumber"/>
        <w:spacing w:line="240" w:lineRule="auto"/>
        <w:ind w:left="720"/>
      </w:pPr>
      <w:r/>
      <w:hyperlink r:id="rId9">
        <w:r>
          <w:rPr>
            <w:color w:val="0000EE"/>
            <w:u w:val="single"/>
          </w:rPr>
          <w:t>https://www.queerty.com/the-best-lgbtq-movies-tv-shows-coming-to-streaming-in-may-2026-20260501/</w:t>
        </w:r>
      </w:hyperlink>
      <w:r>
        <w:t xml:space="preserve"> - Queerty's article highlights upcoming LGBTQ+ content on major streaming platforms for May 2026, including 'RuPaul's Drag Race All Stars 11' on Paramount+, 'My Dearest Señorita' on Netflix, and 'Maximum Pleasure Guaranteed' on Apple TV+. The piece also mentions the addition of queer classics like 'Philadelphia' and 'Serial Mom' to streaming services, providing a comprehensive guide to LGBTQ+ entertainment for the month.</w:t>
      </w:r>
      <w:r/>
    </w:p>
    <w:p>
      <w:pPr>
        <w:pStyle w:val="ListNumber"/>
        <w:spacing w:line="240" w:lineRule="auto"/>
        <w:ind w:left="720"/>
      </w:pPr>
      <w:r/>
      <w:hyperlink r:id="rId12">
        <w:r>
          <w:rPr>
            <w:color w:val="0000EE"/>
            <w:u w:val="single"/>
          </w:rPr>
          <w:t>https://www.tomsguide.com/entertainment/apple-tv/everything-new-on-apple-tv-in-may-2026</w:t>
        </w:r>
      </w:hyperlink>
      <w:r>
        <w:t xml:space="preserve"> - Tom's Guide details Apple TV+'s May 2026 lineup, featuring 'Unconditional' (May 8), a mother-daughter thriller; 'Maximum Pleasure Guaranteed' (May 20), a dark comedy-thriller starring Tatiana Maslany; and 'Propeller One-Way Night Coach' and 'Star City' (May 29), expanding the platform's diverse offerings.</w:t>
      </w:r>
      <w:r/>
    </w:p>
    <w:p>
      <w:pPr>
        <w:pStyle w:val="ListNumber"/>
        <w:spacing w:line="240" w:lineRule="auto"/>
        <w:ind w:left="720"/>
      </w:pPr>
      <w:r/>
      <w:hyperlink r:id="rId14">
        <w:r>
          <w:rPr>
            <w:color w:val="0000EE"/>
            <w:u w:val="single"/>
          </w:rPr>
          <w:t>https://www.gamesradar.com/entertainment/streaming-services/6-new-movies-and-shows-to-watch-this-weekend-on-netflix-apple-tv-prime-video-and-more-may-1-may-3/</w:t>
        </w:r>
      </w:hyperlink>
      <w:r>
        <w:t xml:space="preserve"> - GamesRadar presents new streaming releases for the weekend of May 1–3, 2026, including Netflix's 'Swapped' and 'Man on Fire' adaptations, HBO Max's reimagined 'Wuthering Heights', Apple TV+'s 'Widow’s Bay', and Prime Video's 'The House of the Spirits', offering a mix of genres for viewers.</w:t>
      </w:r>
      <w:r/>
    </w:p>
    <w:p>
      <w:pPr>
        <w:pStyle w:val="ListNumber"/>
        <w:spacing w:line="240" w:lineRule="auto"/>
        <w:ind w:left="720"/>
      </w:pPr>
      <w:r/>
      <w:hyperlink r:id="rId11">
        <w:r>
          <w:rPr>
            <w:color w:val="0000EE"/>
            <w:u w:val="single"/>
          </w:rPr>
          <w:t>https://www.cinemablend.com/streaming-news/real-housewife-of-salt-lake-city-guest-judging-on-rupauls-drag-race-and-its-the-perfect-choice</w:t>
        </w:r>
      </w:hyperlink>
      <w:r>
        <w:t xml:space="preserve"> - CinemaBlend reports that Bronwyn Newport from 'The Real Housewives of Salt Lake City' will guest judge on 'RuPaul’s Drag Race: All Stars' Season 11, premiering May 8, 2026, on Paramount+. Known for her bold fashion and LGBTQ+ advocacy, Newport's inclusion adds excitement to the judging panel.</w:t>
      </w:r>
      <w:r/>
    </w:p>
    <w:p>
      <w:pPr>
        <w:pStyle w:val="ListNumber"/>
        <w:spacing w:line="240" w:lineRule="auto"/>
        <w:ind w:left="720"/>
      </w:pPr>
      <w:r/>
      <w:hyperlink r:id="rId13">
        <w:r>
          <w:rPr>
            <w:color w:val="0000EE"/>
            <w:u w:val="single"/>
          </w:rPr>
          <w:t>https://www.t3.com/entertainment/streaming/netflix-in-may-2026-5-top-all-new-arrivals-for-the-worlds-biggest-streamer</w:t>
        </w:r>
      </w:hyperlink>
      <w:r>
        <w:t xml:space="preserve"> - T3 highlights five major new titles on Netflix for May 2026, including 'Legends', a gritty British drama; 'The Boroughs', a sci-fi tale; 'Remarkable Bright Creatures', a heartwarming story; 'Ladies First', a broad comedy; and 'A Good Girl’s Guide to Murder' Season 2, showcasing diverse content.</w:t>
      </w:r>
      <w:r/>
    </w:p>
    <w:p>
      <w:pPr>
        <w:pStyle w:val="ListNumber"/>
        <w:spacing w:line="240" w:lineRule="auto"/>
        <w:ind w:left="720"/>
      </w:pPr>
      <w:r/>
      <w:hyperlink r:id="rId10">
        <w:r>
          <w:rPr>
            <w:color w:val="0000EE"/>
            <w:u w:val="single"/>
          </w:rPr>
          <w:t>https://www.boston.com/culture/streaming/2026/05/01/new-movies-tv-streaming-may-2026/</w:t>
        </w:r>
      </w:hyperlink>
      <w:r>
        <w:t xml:space="preserve"> - Boston.com provides a comprehensive list of new movies and TV shows streaming in May 2026 across platforms like Netflix, Hulu, Prime Video, HBO Max, Disney+, Paramount+, Apple TV, and Peacock, assisting viewers in navigating the month's offerings.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best-lgbtq-movies-tv-shows-coming-to-streaming-in-may-2026-20260501/" TargetMode="External"/><Relationship Id="rId10" Type="http://schemas.openxmlformats.org/officeDocument/2006/relationships/hyperlink" Target="https://www.boston.com/culture/streaming/2026/05/01/new-movies-tv-streaming-may-2026/" TargetMode="External"/><Relationship Id="rId11" Type="http://schemas.openxmlformats.org/officeDocument/2006/relationships/hyperlink" Target="https://www.cinemablend.com/streaming-news/real-housewife-of-salt-lake-city-guest-judging-on-rupauls-drag-race-and-its-the-perfect-choice" TargetMode="External"/><Relationship Id="rId12" Type="http://schemas.openxmlformats.org/officeDocument/2006/relationships/hyperlink" Target="https://www.tomsguide.com/entertainment/apple-tv/everything-new-on-apple-tv-in-may-2026" TargetMode="External"/><Relationship Id="rId13" Type="http://schemas.openxmlformats.org/officeDocument/2006/relationships/hyperlink" Target="https://www.t3.com/entertainment/streaming/netflix-in-may-2026-5-top-all-new-arrivals-for-the-worlds-biggest-streamer" TargetMode="External"/><Relationship Id="rId14" Type="http://schemas.openxmlformats.org/officeDocument/2006/relationships/hyperlink" Target="https://www.gamesradar.com/entertainment/streaming-services/6-new-movies-and-shows-to-watch-this-weekend-on-netflix-apple-tv-prime-video-and-more-may-1-may-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