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Night Out in Adelaide: Why Mary’s Poppin’s 10th Birthday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 Mary’s Poppin, the 100% queer‑owned bar at 5 Synagogue Place, turns ten and Adelaide’s queer scene feels brighter, louder and more stubborn than ever, perfect timing as the city’s cabaret and club calendar hits a high note.</w:t>
      </w:r>
      <w:r/>
      <w:r/>
    </w:p>
    <w:p>
      <w:pPr>
        <w:pStyle w:val="ListBullet"/>
        <w:spacing w:line="240" w:lineRule="auto"/>
        <w:ind w:left="720"/>
      </w:pPr>
      <w:r/>
      <w:r>
        <w:rPr>
          <w:b/>
        </w:rPr>
        <w:t>Local landmark:</w:t>
      </w:r>
      <w:r>
        <w:t xml:space="preserve"> Mary’s Poppin has been running weekends since 2016 and sits inside a heritage‑listed building in the Adelaide CBD. </w:t>
      </w:r>
      <w:r/>
    </w:p>
    <w:p>
      <w:pPr>
        <w:pStyle w:val="ListBullet"/>
        <w:spacing w:line="240" w:lineRule="auto"/>
        <w:ind w:left="720"/>
      </w:pPr>
      <w:r/>
      <w:r>
        <w:rPr>
          <w:b/>
        </w:rPr>
        <w:t>Vibrant atmosphere:</w:t>
      </w:r>
      <w:r>
        <w:t xml:space="preserve"> Four distinct zones, themed club nights and a lively, unhinged dancefloor that keeps people coming back. </w:t>
      </w:r>
      <w:r/>
    </w:p>
    <w:p>
      <w:pPr>
        <w:pStyle w:val="ListBullet"/>
        <w:spacing w:line="240" w:lineRule="auto"/>
        <w:ind w:left="720"/>
      </w:pPr>
      <w:r/>
      <w:r>
        <w:rPr>
          <w:b/>
        </w:rPr>
        <w:t>Big names and homegrown talent:</w:t>
      </w:r>
      <w:r>
        <w:t xml:space="preserve"> International drag stars have headlined alongside more than 30 resident Mary’s Divas. </w:t>
      </w:r>
      <w:r/>
    </w:p>
    <w:p>
      <w:pPr>
        <w:pStyle w:val="ListBullet"/>
        <w:spacing w:line="240" w:lineRule="auto"/>
        <w:ind w:left="720"/>
      </w:pPr>
      <w:r/>
      <w:r>
        <w:rPr>
          <w:b/>
        </w:rPr>
        <w:t>Safe space policy:</w:t>
      </w:r>
      <w:r>
        <w:t xml:space="preserve"> The venue enforces a strict zero‑tolerance approach to homophobia, transphobia, misogyny and racism, staff will escort offenders out. </w:t>
      </w:r>
      <w:r/>
    </w:p>
    <w:p>
      <w:pPr>
        <w:pStyle w:val="ListBullet"/>
        <w:spacing w:line="240" w:lineRule="auto"/>
        <w:ind w:left="720"/>
      </w:pPr>
      <w:r/>
      <w:r>
        <w:rPr>
          <w:b/>
        </w:rPr>
        <w:t>Weekend practicality:</w:t>
      </w:r>
      <w:r>
        <w:t xml:space="preserve"> Open Fridays and Saturdays from 9pm; photo ID is required and event listings and dress codes are on the venue page.</w:t>
      </w:r>
      <w:r/>
      <w:r/>
    </w:p>
    <w:p>
      <w:pPr>
        <w:pStyle w:val="Heading2"/>
      </w:pPr>
      <w:r>
        <w:t>A decade of dancefloors and confetti , the hook everyone’s feeling</w:t>
      </w:r>
      <w:r/>
    </w:p>
    <w:p>
      <w:r/>
      <w:r>
        <w:t>There’s something warm and a little fierce about a bar that keeps going when others close. Mary’s Poppin opened in April 2016 and, standing on a packed Friday night, you can feel why it’s lasted: a compact, cosy energy, bright sequins, and DJ drops that make your phone vibrate in your pocket. The venue’s positioning inside a heritage building gives it a slightly theatrical, lived‑in vibe that suits the drag shows and themed nights perfectly. According to the venue, it operates across four zones, which helps keep queues moving and the party varied.</w:t>
      </w:r>
      <w:r/>
    </w:p>
    <w:p>
      <w:pPr>
        <w:pStyle w:val="Heading2"/>
      </w:pPr>
      <w:r>
        <w:t>How Mary’s became Adelaide’s queer home</w:t>
      </w:r>
      <w:r/>
    </w:p>
    <w:p>
      <w:r/>
      <w:r>
        <w:t>The team behind Mary’s Poppin pitch it as “the jewel of the LGBTQIA+ community in South Australia,” and the facts back a lot of that up. With dozens of themed nights a year and over 30 resident performers, the bar has built routines and rituals for locals: the same drag divas, the familiar emcees, the comfortable banter at the bar. The venue’s FAQ and event pages spell out practicalities like opening hours, door policy and dress code, so first‑timers know what to expect. It’s this mixture of dependable programming and a welcoming no‑nonsense attitude that keeps punters coming back.</w:t>
      </w:r>
      <w:r/>
    </w:p>
    <w:p>
      <w:pPr>
        <w:pStyle w:val="Heading2"/>
      </w:pPr>
      <w:r>
        <w:t>Big names, local stars , a lineup that balances showbiz and community</w:t>
      </w:r>
      <w:r/>
    </w:p>
    <w:p>
      <w:r/>
      <w:r>
        <w:t>Mary’s Poppin isn’t just a cosy local; it’s an actual stop on the international drag circuit. The bar’s alumni include global sensations who draw a weekend crowd and boost Adelaide’s profile, while the resident Mary’s Divas keep the weekly calendar feeling freshly theatrical. Themed nights span pop tributes, queer anthems and niche nostalgia, think Glee singalongs or a tribute to pop provocateurs, so whether you want polished camp glitz or chaotic singalongs, there’s something on. That balance between touring headliners and community performers is a big reason the venue has stayed relevant.</w:t>
      </w:r>
      <w:r/>
    </w:p>
    <w:p>
      <w:pPr>
        <w:pStyle w:val="Heading2"/>
      </w:pPr>
      <w:r>
        <w:t>Why strict door rules matter , safety, comfort and a better night out</w:t>
      </w:r>
      <w:r/>
    </w:p>
    <w:p>
      <w:r/>
      <w:r>
        <w:t>In 2026, it’s notable when a venue states its values and enforces them. Mary’s Poppin’s zero‑tolerance policy on homophobia, transphobia, misogyny and racism is part of its appeal; staff are clear that offensive behaviour gets you shown the door. For queer people and allies, that’s often the difference between a night out that’s relaxing and one that’s fraught. Practically speaking, the bar asks for photo ID at entry and posts event details and dress codes online, which helps set expectations and keep the vibe inclusive.</w:t>
      </w:r>
      <w:r/>
    </w:p>
    <w:p>
      <w:pPr>
        <w:pStyle w:val="Heading2"/>
      </w:pPr>
      <w:r>
        <w:t>Where this birthday sits in Adelaide’s queer calendar</w:t>
      </w:r>
      <w:r/>
    </w:p>
    <w:p>
      <w:r/>
      <w:r>
        <w:t>Mary’s tenth birthday lands amid a busy season for queer culture in Adelaide. With cabaret and festival programming bringing in fresh acts and diverse audiences, a night at Mary’s pairs naturally with other weekend plans. For locals, this continuity matters: many queer venues around Australia have folded in recent years, so a decade of consistent programming in a regional city feels like something to toast. If you’re planning a trip, check the venue’s site for event listings and the specific birthday line‑up before you go.</w:t>
      </w:r>
      <w:r/>
    </w:p>
    <w:p>
      <w:r/>
      <w:r>
        <w:t>It’s the kind of milestone that’s about more than cake, a decade of music, drag, safety and community that keeps Adelaide’s queer nightlife humming.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https://www.dnamagazine.com.au/marys-poppin-adelaide-10th-birthday-queer-bar/</w:t>
        </w:r>
      </w:hyperlink>
      <w:r>
        <w:t xml:space="preserve"> - Please view link - unable to able to access data</w:t>
      </w:r>
      <w:r/>
    </w:p>
    <w:p>
      <w:pPr>
        <w:pStyle w:val="ListNumber"/>
        <w:spacing w:line="240" w:lineRule="auto"/>
        <w:ind w:left="720"/>
      </w:pPr>
      <w:r/>
      <w:hyperlink r:id="rId10">
        <w:r>
          <w:rPr>
            <w:color w:val="0000EE"/>
            <w:u w:val="single"/>
          </w:rPr>
          <w:t>https://www.maryspoppin.com/venue</w:t>
        </w:r>
      </w:hyperlink>
      <w:r>
        <w:t xml:space="preserve"> - Mary's Poppin is a queer-owned bar located at 5 Synagogue Place in Adelaide, Australia. Open on Fridays and Saturdays from 9pm, the venue features four distinct zones and hosts over 50 queer events annually. The establishment boasts more than 200 verified five-star Google reviews and showcases performances by over 30 resident drag artists known as the Mary's Divas. Mary's Poppin maintains a strict zero-tolerance policy towards homophobia, transphobia, misogyny, and racism, ensuring a welcoming environment for all patrons.</w:t>
      </w:r>
      <w:r/>
    </w:p>
    <w:p>
      <w:pPr>
        <w:pStyle w:val="ListNumber"/>
        <w:spacing w:line="240" w:lineRule="auto"/>
        <w:ind w:left="720"/>
      </w:pPr>
      <w:r/>
      <w:hyperlink r:id="rId11">
        <w:r>
          <w:rPr>
            <w:color w:val="0000EE"/>
            <w:u w:val="single"/>
          </w:rPr>
          <w:t>https://www.maryspoppin.com/divas</w:t>
        </w:r>
      </w:hyperlink>
      <w:r>
        <w:t xml:space="preserve"> - Mary's Poppin features a diverse lineup of resident drag performers known as the Mary's Divas. The current roster includes Alison Xpress, Berri Juicy, Ellie Delight, Estelle, Eve Elle, Glitzy Von Jagger, Kane Enable, Luci Furr, Minty Hydrangea, Miss Jackson, and Xai. These artists deliver nine fabulous shows every night, contributing to the venue's vibrant and inclusive atmosphere.</w:t>
      </w:r>
      <w:r/>
    </w:p>
    <w:p>
      <w:pPr>
        <w:pStyle w:val="ListNumber"/>
        <w:spacing w:line="240" w:lineRule="auto"/>
        <w:ind w:left="720"/>
      </w:pPr>
      <w:r/>
      <w:hyperlink r:id="rId12">
        <w:r>
          <w:rPr>
            <w:color w:val="0000EE"/>
            <w:u w:val="single"/>
          </w:rPr>
          <w:t>https://www.maryspoppin.com/faq</w:t>
        </w:r>
      </w:hyperlink>
      <w:r>
        <w:t xml:space="preserve"> - Mary's Poppin enforces a zero-tolerance policy towards homophobia, transphobia, misogyny, racism, and all forms of abuse. The venue is open every Friday and Saturday from 9pm until late, and also hosts special events and long weekends. Entry requires a valid photo ID, and the dress code prohibits board shorts, steel cap boots, thongs, open-toe shoes, and sports team paraphernalia. The venue does not permit hen's or bucks parties and does not offer guestlists or free entry requests.</w:t>
      </w:r>
      <w:r/>
    </w:p>
    <w:p>
      <w:pPr>
        <w:pStyle w:val="ListNumber"/>
        <w:spacing w:line="240" w:lineRule="auto"/>
        <w:ind w:left="720"/>
      </w:pPr>
      <w:r/>
      <w:hyperlink r:id="rId13">
        <w:r>
          <w:rPr>
            <w:color w:val="0000EE"/>
            <w:u w:val="single"/>
          </w:rPr>
          <w:t>https://www.maryspoppin.com/poppinout</w:t>
        </w:r>
      </w:hyperlink>
      <w:r>
        <w:t xml:space="preserve"> - Poppin Out is an annual day-to-night street party hosted by Mary's Poppin in Adelaide. The event transforms Synagogue Place and the entire venue into a glitter-drenched celebration of pride, community, and self-expression. Poppin Out 2026 promises to be more fabulous, inclusive, and unforgettable, running from sunrise to late-night festivities. The event is part of Mary's Poppin's commitment to providing a vibrant and welcoming space for the LGBTQIA+ community.</w:t>
      </w:r>
      <w:r/>
    </w:p>
    <w:p>
      <w:pPr>
        <w:pStyle w:val="ListNumber"/>
        <w:spacing w:line="240" w:lineRule="auto"/>
        <w:ind w:left="720"/>
      </w:pPr>
      <w:r/>
      <w:hyperlink r:id="rId10">
        <w:r>
          <w:rPr>
            <w:color w:val="0000EE"/>
            <w:u w:val="single"/>
          </w:rPr>
          <w:t>https://www.maryspoppin.com/venue</w:t>
        </w:r>
      </w:hyperlink>
      <w:r>
        <w:t xml:space="preserve"> - Mary's Poppin is a queer-owned bar located at 5 Synagogue Place in Adelaide, Australia. Open on Fridays and Saturdays from 9pm, the venue features four distinct zones and hosts over 50 queer events annually. The establishment boasts more than 200 verified five-star Google reviews and showcases performances by over 30 resident drag artists known as the Mary's Divas. Mary's Poppin maintains a strict zero-tolerance policy towards homophobia, transphobia, misogyny, and racism, ensuring a welcoming environment for all patrons.</w:t>
      </w:r>
      <w:r/>
    </w:p>
    <w:p>
      <w:pPr>
        <w:pStyle w:val="ListNumber"/>
        <w:spacing w:line="240" w:lineRule="auto"/>
        <w:ind w:left="720"/>
      </w:pPr>
      <w:r/>
      <w:hyperlink r:id="rId10">
        <w:r>
          <w:rPr>
            <w:color w:val="0000EE"/>
            <w:u w:val="single"/>
          </w:rPr>
          <w:t>https://www.maryspoppin.com/venue</w:t>
        </w:r>
      </w:hyperlink>
      <w:r>
        <w:t xml:space="preserve"> - Mary's Poppin is a queer-owned bar located at 5 Synagogue Place in Adelaide, Australia. Open on Fridays and Saturdays from 9pm, the venue features four distinct zones and hosts over 50 queer events annually. The establishment boasts more than 200 verified five-star Google reviews and showcases performances by over 30 resident drag artists known as the Mary's Divas. Mary's Poppin maintains a strict zero-tolerance policy towards homophobia, transphobia, misogyny, and racism, ensuring a welcoming environment for all patrons.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marys-poppin-adelaide-10th-birthday-queer-bar/" TargetMode="External"/><Relationship Id="rId10" Type="http://schemas.openxmlformats.org/officeDocument/2006/relationships/hyperlink" Target="https://www.maryspoppin.com/venue" TargetMode="External"/><Relationship Id="rId11" Type="http://schemas.openxmlformats.org/officeDocument/2006/relationships/hyperlink" Target="https://www.maryspoppin.com/divas" TargetMode="External"/><Relationship Id="rId12" Type="http://schemas.openxmlformats.org/officeDocument/2006/relationships/hyperlink" Target="https://www.maryspoppin.com/faq" TargetMode="External"/><Relationship Id="rId13" Type="http://schemas.openxmlformats.org/officeDocument/2006/relationships/hyperlink" Target="https://www.maryspoppin.com/poppin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