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Podcast Moments: Cliff Joannou on Coming Out and Marriage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tuning into Attitude’s new podcast as editor-in-chief Cliff Joannou opens up about coming of age queer in 1990s London, living with the shadow of the AIDS crisis, and saying “I do” this year , a candid episode that matters for anyone interested in modern queer stories and why representation still counts.</w:t>
      </w:r>
      <w:r/>
    </w:p>
    <w:p>
      <w:r/>
      <w:r>
        <w:t>Essential Takeaways</w:t>
      </w:r>
      <w:r/>
      <w:r/>
    </w:p>
    <w:p>
      <w:pPr>
        <w:pStyle w:val="ListBullet"/>
        <w:spacing w:line="240" w:lineRule="auto"/>
        <w:ind w:left="720"/>
      </w:pPr>
      <w:r/>
      <w:r>
        <w:rPr>
          <w:b/>
        </w:rPr>
        <w:t>Candid confession:</w:t>
      </w:r>
      <w:r>
        <w:t xml:space="preserve"> Cliff Joannou discusses coming out at 27 and the personal relief it brought.</w:t>
      </w:r>
      <w:r/>
    </w:p>
    <w:p>
      <w:pPr>
        <w:pStyle w:val="ListBullet"/>
        <w:spacing w:line="240" w:lineRule="auto"/>
        <w:ind w:left="720"/>
      </w:pPr>
      <w:r/>
      <w:r>
        <w:rPr>
          <w:b/>
        </w:rPr>
        <w:t>Historical weight:</w:t>
      </w:r>
      <w:r>
        <w:t xml:space="preserve"> He recalls how 1990s HIV/AIDS campaigns felt like a sentence to a young closeted man.</w:t>
      </w:r>
      <w:r/>
    </w:p>
    <w:p>
      <w:pPr>
        <w:pStyle w:val="ListBullet"/>
        <w:spacing w:line="240" w:lineRule="auto"/>
        <w:ind w:left="720"/>
      </w:pPr>
      <w:r/>
      <w:r>
        <w:rPr>
          <w:b/>
        </w:rPr>
        <w:t>Happy milestone:</w:t>
      </w:r>
      <w:r>
        <w:t xml:space="preserve"> Joannou is marrying his long-term partner this year, with drag icon Johnny Woo officiating.</w:t>
      </w:r>
      <w:r/>
    </w:p>
    <w:p>
      <w:pPr>
        <w:pStyle w:val="ListBullet"/>
        <w:spacing w:line="240" w:lineRule="auto"/>
        <w:ind w:left="720"/>
      </w:pPr>
      <w:r/>
      <w:r>
        <w:rPr>
          <w:b/>
        </w:rPr>
        <w:t>Podcast availability:</w:t>
      </w:r>
      <w:r>
        <w:t xml:space="preserve"> Attitude Presents: Out with Suzi Ruffell is live on major podcast platforms and YouTube.</w:t>
      </w:r>
      <w:r/>
    </w:p>
    <w:p>
      <w:pPr>
        <w:pStyle w:val="ListBullet"/>
        <w:spacing w:line="240" w:lineRule="auto"/>
        <w:ind w:left="720"/>
      </w:pPr>
      <w:r/>
      <w:r>
        <w:rPr>
          <w:b/>
        </w:rPr>
        <w:t>Tone and texture:</w:t>
      </w:r>
      <w:r>
        <w:t xml:space="preserve"> The conversation mixes hard cultural memory with warm, hopeful moments , thoughtful and tender.</w:t>
      </w:r>
      <w:r/>
      <w:r/>
    </w:p>
    <w:p>
      <w:pPr>
        <w:pStyle w:val="Heading2"/>
      </w:pPr>
      <w:r>
        <w:t>A powerful first episode that feels intimate and urgent</w:t>
      </w:r>
      <w:r/>
    </w:p>
    <w:p>
      <w:r/>
      <w:r>
        <w:t>The opening instalment of Attitude Presents: Out with Suzi Ruffell lands like a long conversation with an old friend, one that carries both the weight of history and the lift of liberation. Cliff Joannou speaks in a voice that’s steady but candid, describing how public health adverts in the 1990s read as an existential threat to his future happiness. It’s the sort of memory that still stings, and listeners can almost feel the fear he describes.</w:t>
      </w:r>
      <w:r/>
    </w:p>
    <w:p>
      <w:r/>
      <w:r>
        <w:t>Attitude’s new series aims to marry personal storytelling with cultural context, and this episode sets that tone immediately. Suzi Ruffell’s interviewing style lets Joannou unpack both the private moments , coming out to family, grieving a parent , and the public landscape that shaped them. If you remember those pillorying “tombstone” adverts, you’ll get why he calls them formative.</w:t>
      </w:r>
      <w:r/>
    </w:p>
    <w:p>
      <w:pPr>
        <w:pStyle w:val="Heading2"/>
      </w:pPr>
      <w:r>
        <w:t>Why the 1990s public health messaging mattered</w:t>
      </w:r>
      <w:r/>
    </w:p>
    <w:p>
      <w:r/>
      <w:r>
        <w:t>Joannou’s memories of the AIDS-era adverts aren’t just nostalgia; they’re evidence of how media policy can shape personal identity. He describes seeing those stark messages as a young, closeted Greek Cypriot man in south London and interpreting them as a verdict on queer desire. That’s a blunt reminder that public campaigns have consequences beyond awareness statistics.</w:t>
      </w:r>
      <w:r/>
    </w:p>
    <w:p>
      <w:r/>
      <w:r>
        <w:t>Attitude has often covered how masculinity, culture, and belonging collide, and this episode continues that thread. For listeners who didn’t live through those years, Joannou’s recollection offers plain context: fear was baked into coming out, and it wasn’t only about stigma from family but state-sanctioned messages, too. It reframes contemporary pride as not merely celebration but survival.</w:t>
      </w:r>
      <w:r/>
    </w:p>
    <w:p>
      <w:pPr>
        <w:pStyle w:val="Heading2"/>
      </w:pPr>
      <w:r>
        <w:t>Coming out, family dynamics, and the slow work of permission</w:t>
      </w:r>
      <w:r/>
    </w:p>
    <w:p>
      <w:r/>
      <w:r>
        <w:t>Joannou didn’t tell his family until he was 27, a decision shaped by grief, gossip and timing. He frames that moment not as a dramatic reveal but as an affirmation , practical and human. That’s worth noting: coming out stories aren’t always cinematic; often they’re quiet, messy, and relieving in everyday ways.</w:t>
      </w:r>
      <w:r/>
    </w:p>
    <w:p>
      <w:r/>
      <w:r>
        <w:t>The episode also touches on culture and community. Growing up in a Greek Cypriot household, Joannou navigated traditions and expectations while learning to allow himself joy. That language , giving yourself permission to be happy , is a throughline for many queer people of his generation, and it’s delivered here without preaching, more like an invitation.</w:t>
      </w:r>
      <w:r/>
    </w:p>
    <w:p>
      <w:pPr>
        <w:pStyle w:val="Heading2"/>
      </w:pPr>
      <w:r>
        <w:t>A wedding that feels both celebratory and symbolic</w:t>
      </w:r>
      <w:r/>
    </w:p>
    <w:p>
      <w:r/>
      <w:r>
        <w:t>There’s joy here, too. Joannou announced he’s marrying his long-term partner this year after a three-year engagement, and he chose drag icon Johnny Woo to officiate. That choice says plenty: it blends queer performance culture with domestic commitment, signalling both personal taste and community ties.</w:t>
      </w:r>
      <w:r/>
    </w:p>
    <w:p>
      <w:r/>
      <w:r>
        <w:t>For anyone thinking about commitment ceremonies, this is a neat reminder that weddings can be both deeply personal and culturally resonant. Joannou’s tone when he talks about marrying the person he “absolutely loves” is straightforward and tender , a line that lands because it’s unadorned and true.</w:t>
      </w:r>
      <w:r/>
    </w:p>
    <w:p>
      <w:pPr>
        <w:pStyle w:val="Heading2"/>
      </w:pPr>
      <w:r>
        <w:t>What to listen for and why it matters now</w:t>
      </w:r>
      <w:r/>
    </w:p>
    <w:p>
      <w:r/>
      <w:r>
        <w:t>The new podcast is available across platforms and on YouTube, making it easy to tune in whether you commute or scroll. Expect frank recollections, gentle humour, and moments that put historical headlines into human context. It’s one of those episodes that both educates and comforts.</w:t>
      </w:r>
      <w:r/>
    </w:p>
    <w:p>
      <w:r/>
      <w:r>
        <w:t>If you’re new to Attitude’s output, this episode doubles as an introduction to the magazine’s editorial heart: stories about identity, resilience, and community. For anyone curious about how past public health messaging shaped generational attitudes, Joannou’s account is a timely primer , and it’s refreshingly personal.</w:t>
      </w:r>
      <w:r/>
    </w:p>
    <w:p>
      <w:r/>
      <w:r>
        <w:t>It's a small, honest conversation that reminds you how far things have come and why stories like this still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9">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9">
        <w:r>
          <w:rPr>
            <w:color w:val="0000EE"/>
            <w:u w:val="single"/>
          </w:rPr>
          <w:t>[7]</w:t>
        </w:r>
      </w:hyperlink>
      <w:r>
        <w:t xml:space="preserve">- Paragraph 5: </w:t>
      </w:r>
      <w:hyperlink r:id="rId10">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https://www.attitude.co.uk/life/out-with-suzi-ruffell-podcast-cliff-joannou-521365/</w:t>
        </w:r>
      </w:hyperlink>
      <w:r>
        <w:t xml:space="preserve"> - Please view link - unable to able to access data</w:t>
      </w:r>
      <w:r/>
    </w:p>
    <w:p>
      <w:pPr>
        <w:pStyle w:val="ListNumber"/>
        <w:spacing w:line="240" w:lineRule="auto"/>
        <w:ind w:left="720"/>
      </w:pPr>
      <w:r/>
      <w:hyperlink r:id="rId9">
        <w:r>
          <w:rPr>
            <w:color w:val="0000EE"/>
            <w:u w:val="single"/>
          </w:rPr>
          <w:t>https://www.attitude.co.uk/life/out-with-suzi-ruffell-podcast-cliff-joannou-521365/</w:t>
        </w:r>
      </w:hyperlink>
      <w:r>
        <w:t xml:space="preserve"> - Attitude editor-in-chief Cliff Joannou discusses his coming out journey, growing up queer during the AIDS crisis, and his upcoming wedding in the 'Attitude Presents: Out with Suzi Ruffell' podcast. He reflects on the psychological impact of the 1990s HIV/AIDS awareness campaigns and shares his experience of coming out to his family at 27. Joannou also announces his marriage to his long-term partner, officiated by drag icon Johnny Woo, and talks about learning to give himself permission to be happy after years of oppression.</w:t>
      </w:r>
      <w:r/>
    </w:p>
    <w:p>
      <w:pPr>
        <w:pStyle w:val="ListNumber"/>
        <w:spacing w:line="240" w:lineRule="auto"/>
        <w:ind w:left="720"/>
      </w:pPr>
      <w:r/>
      <w:hyperlink r:id="rId11">
        <w:r>
          <w:rPr>
            <w:color w:val="0000EE"/>
            <w:u w:val="single"/>
          </w:rPr>
          <w:t>https://www.attitude.co.uk/culture/sexuality/letter-from-the-editor-in-chief-being-out-at-work-can-come-with-challenges-but-its-rarely-the-wrong-choice-302166/</w:t>
        </w:r>
      </w:hyperlink>
      <w:r>
        <w:t xml:space="preserve"> - In this letter, Attitude editor-in-chief Cliff Joannou reflects on the power of being out at work. He discusses the challenges and rewards of coming out in professional settings and highlights the importance of visibility for LGBTQ+ individuals in the workplace. Joannou also touches upon the significance of representation and the impact it has on both personal and professional growth.</w:t>
      </w:r>
      <w:r/>
    </w:p>
    <w:p>
      <w:pPr>
        <w:pStyle w:val="ListNumber"/>
        <w:spacing w:line="240" w:lineRule="auto"/>
        <w:ind w:left="720"/>
      </w:pPr>
      <w:r/>
      <w:hyperlink r:id="rId12">
        <w:r>
          <w:rPr>
            <w:color w:val="0000EE"/>
            <w:u w:val="single"/>
          </w:rPr>
          <w:t>https://www.attitude.co.uk/culture/sexuality/attitudes-editor-on-why-masculinity-doesnt-have-to-turn-you-into-a-dk-294498/</w:t>
        </w:r>
      </w:hyperlink>
      <w:r>
        <w:t xml:space="preserve"> - Cliff Joannou explores the concept of masculinity and its societal expectations. He challenges traditional notions of masculinity and discusses how embracing a more inclusive and authentic version can lead to personal fulfillment. Joannou emphasizes the importance of self-expression and the freedom to define one's own identity without conforming to restrictive gender norms.</w:t>
      </w:r>
      <w:r/>
    </w:p>
    <w:p>
      <w:pPr>
        <w:pStyle w:val="ListNumber"/>
        <w:spacing w:line="240" w:lineRule="auto"/>
        <w:ind w:left="720"/>
      </w:pPr>
      <w:r/>
      <w:hyperlink r:id="rId10">
        <w:r>
          <w:rPr>
            <w:color w:val="0000EE"/>
            <w:u w:val="single"/>
          </w:rPr>
          <w:t>https://www.podchaser.com/podcasts/attitude-presents-out-with-suz-1101835/episodes/2026-s1-ep1-cliff-joannou-293206481</w:t>
        </w:r>
      </w:hyperlink>
      <w:r>
        <w:t xml:space="preserve"> - In the first episode of the newly relaunched 'Attitude Presents: Out with Suzi Ruffell' podcast, Suzi Ruffell interviews Cliff Joannou, editor-in-chief of Attitude magazine and Rolling Stone UK. They discuss Joannou's upbringing, experiences in the London clubbing scene, the challenges of leading two major UK publications, and his commitment to making a difference for the LGBTQ+ community.</w:t>
      </w:r>
      <w:r/>
    </w:p>
    <w:p>
      <w:pPr>
        <w:pStyle w:val="ListNumber"/>
        <w:spacing w:line="240" w:lineRule="auto"/>
        <w:ind w:left="720"/>
      </w:pPr>
      <w:r/>
      <w:hyperlink r:id="rId13">
        <w:r>
          <w:rPr>
            <w:color w:val="0000EE"/>
            <w:u w:val="single"/>
          </w:rPr>
          <w:t>https://www.attitude.co.uk/life/travel/letter-from-the-editor-in-chief-travel-affords-lgbtq-people-the-freedom-to-find-ourselves-and-each-other-300483/</w:t>
        </w:r>
      </w:hyperlink>
      <w:r>
        <w:t xml:space="preserve"> - Cliff Joannou reflects on the role of travel in the LGBTQ+ community, discussing how it provides opportunities for self-discovery and connection. He shares personal experiences of traveling and how it has allowed him to embrace his identity and find a sense of belonging. Joannou emphasizes the importance of travel in breaking down barriers and fostering inclusivity.</w:t>
      </w:r>
      <w:r/>
    </w:p>
    <w:p>
      <w:pPr>
        <w:pStyle w:val="ListNumber"/>
        <w:spacing w:line="240" w:lineRule="auto"/>
        <w:ind w:left="720"/>
      </w:pPr>
      <w:r/>
      <w:hyperlink r:id="rId9">
        <w:r>
          <w:rPr>
            <w:color w:val="0000EE"/>
            <w:u w:val="single"/>
          </w:rPr>
          <w:t>https://www.attitude.co.uk/life/out-with-suzi-ruffell-podcast-cliff-joannou-521365/</w:t>
        </w:r>
      </w:hyperlink>
      <w:r>
        <w:t xml:space="preserve"> - Attitude editor-in-chief Cliff Joannou discusses his coming out journey, growing up queer during the AIDS crisis, and his upcoming wedding in the 'Attitude Presents: Out with Suzi Ruffell' podcast. He reflects on the psychological impact of the 1990s HIV/AIDS awareness campaigns and shares his experience of coming out to his family at 27. Joannou also announces his marriage to his long-term partner, officiated by drag icon Johnny Woo, and talks about learning to give himself permission to be happy after years of oppression.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out-with-suzi-ruffell-podcast-cliff-joannou-521365/" TargetMode="External"/><Relationship Id="rId10" Type="http://schemas.openxmlformats.org/officeDocument/2006/relationships/hyperlink" Target="https://www.podchaser.com/podcasts/attitude-presents-out-with-suz-1101835/episodes/2026-s1-ep1-cliff-joannou-293206481" TargetMode="External"/><Relationship Id="rId11" Type="http://schemas.openxmlformats.org/officeDocument/2006/relationships/hyperlink" Target="https://www.attitude.co.uk/culture/sexuality/letter-from-the-editor-in-chief-being-out-at-work-can-come-with-challenges-but-its-rarely-the-wrong-choice-302166/" TargetMode="External"/><Relationship Id="rId12" Type="http://schemas.openxmlformats.org/officeDocument/2006/relationships/hyperlink" Target="https://www.attitude.co.uk/culture/sexuality/attitudes-editor-on-why-masculinity-doesnt-have-to-turn-you-into-a-dk-294498/" TargetMode="External"/><Relationship Id="rId13" Type="http://schemas.openxmlformats.org/officeDocument/2006/relationships/hyperlink" Target="https://www.attitude.co.uk/life/travel/letter-from-the-editor-in-chief-travel-affords-lgbtq-people-the-freedom-to-find-ourselves-and-each-other-3004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