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May Pride and Party Picks: Early Festivals, Boat Races and Jazz Fest Guide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partygoers are already planning mini-getaways this May as a string of early Pride events, a wildly imaginative boat race and New Orleans’ legendary Jazz Fest offer warm-up vibes before summer proper , here’s what’s on, who it’s for, and why you should book now.</w:t>
      </w:r>
      <w:r/>
    </w:p>
    <w:p>
      <w:r/>
      <w:r>
        <w:t>Essential Takeaways</w:t>
      </w:r>
      <w:r/>
      <w:r/>
    </w:p>
    <w:p>
      <w:pPr>
        <w:pStyle w:val="ListBullet"/>
        <w:spacing w:line="240" w:lineRule="auto"/>
        <w:ind w:left="720"/>
      </w:pPr>
      <w:r/>
      <w:r>
        <w:rPr>
          <w:b/>
        </w:rPr>
        <w:t>Baltimore Kinetic Sculpture Race:</w:t>
      </w:r>
      <w:r>
        <w:t xml:space="preserve"> Family-friendly, quirky spectacle with handcrafted flotation devices and colourful costumes; expect playful chaos and food stalls.</w:t>
      </w:r>
      <w:r/>
    </w:p>
    <w:p>
      <w:pPr>
        <w:pStyle w:val="ListBullet"/>
        <w:spacing w:line="240" w:lineRule="auto"/>
        <w:ind w:left="720"/>
      </w:pPr>
      <w:r/>
      <w:r>
        <w:rPr>
          <w:b/>
        </w:rPr>
        <w:t>New Orleans Jazz Fest:</w:t>
      </w:r>
      <w:r>
        <w:t xml:space="preserve"> Historic, multi-stage music festival running late April into May, mixing local legends and global superstars across two weekends.</w:t>
      </w:r>
      <w:r/>
    </w:p>
    <w:p>
      <w:pPr>
        <w:pStyle w:val="ListBullet"/>
        <w:spacing w:line="240" w:lineRule="auto"/>
        <w:ind w:left="720"/>
      </w:pPr>
      <w:r/>
      <w:r>
        <w:rPr>
          <w:b/>
        </w:rPr>
        <w:t>Early Prides:</w:t>
      </w:r>
      <w:r>
        <w:t xml:space="preserve"> From Davis County, Utah’s circus-themed celebration to Maspalomas on Gran Canaria, early May offers diverse Pride vibes suited to families, party crowds and international travellers.</w:t>
      </w:r>
      <w:r/>
    </w:p>
    <w:p>
      <w:pPr>
        <w:pStyle w:val="ListBullet"/>
        <w:spacing w:line="240" w:lineRule="auto"/>
        <w:ind w:left="720"/>
      </w:pPr>
      <w:r/>
      <w:r>
        <w:rPr>
          <w:b/>
        </w:rPr>
        <w:t>Community-focused weekends:</w:t>
      </w:r>
      <w:r>
        <w:t xml:space="preserve"> Events like Houston Splash and DC Black Pride centre specific communities , plan for targeted programming, parties, panels and performances.</w:t>
      </w:r>
      <w:r/>
    </w:p>
    <w:p>
      <w:pPr>
        <w:pStyle w:val="ListBullet"/>
        <w:spacing w:line="240" w:lineRule="auto"/>
        <w:ind w:left="720"/>
      </w:pPr>
      <w:r/>
      <w:r>
        <w:rPr>
          <w:b/>
        </w:rPr>
        <w:t>Practical tip:</w:t>
      </w:r>
      <w:r>
        <w:t xml:space="preserve"> Weekend line-ups sell out fast; check event pages for schedules, ticket tiers and accessibility info before you travel.</w:t>
      </w:r>
      <w:r/>
      <w:r/>
    </w:p>
    <w:p>
      <w:pPr>
        <w:pStyle w:val="Heading2"/>
      </w:pPr>
      <w:r>
        <w:t>Baltimore’s Kinetic Sculpture Race: whimsical, wet and weird</w:t>
      </w:r>
      <w:r/>
    </w:p>
    <w:p>
      <w:r/>
      <w:r>
        <w:t>If you love the idea of a quirky, hands-on spectacle, the Baltimore Kinetic Sculpture Race is delightfully tactile , think giant homemade floats, faces painted and a buzzy harbourfront smell of street food. According to local listings, this race blends art, engineering and silliness as teams push or paddle handmade sculptures through a course that often ends up delightfully soggy. It’s the sort of event that reads like a family film: bright, inclusive and a bit bonkers. For visitors, wear something you don’t mind getting splashed and arrive early to snag views of the starts and finishes. Organisers often post maps and vendor lists in advance, so check the official Baltimore event page for parking and accessibility notes.</w:t>
      </w:r>
      <w:r/>
    </w:p>
    <w:p>
      <w:pPr>
        <w:pStyle w:val="Heading2"/>
      </w:pPr>
      <w:r>
        <w:t>New Orleans Jazz Fest: music, history and big crowds</w:t>
      </w:r>
      <w:r/>
    </w:p>
    <w:p>
      <w:r/>
      <w:r>
        <w:t>New Orleans’ Jazz Fest is one of those festivals that feels like a rite of spring for music lovers, drawing massive crowds across multi-stage grounds. The festival, which stretches over two weekends, champions the city’s musical roots while hosting international headliners, and the tourism board’s festival guide is a great place to plan sets you won’t want to miss. Expect varied terrains, long walking routes and legendary food stalls selling Creole classics, so comfortable shoes and a flexible schedule are key. If you crave iconic musical moments and cultural depth, book early , tickets and hospitality packages can sell fast, and weekday sets often offer a slightly quieter experience.</w:t>
      </w:r>
      <w:r/>
    </w:p>
    <w:p>
      <w:pPr>
        <w:pStyle w:val="Heading2"/>
      </w:pPr>
      <w:r>
        <w:t>Early Prides: Davis County and Maspalomas set different tones</w:t>
      </w:r>
      <w:r/>
    </w:p>
    <w:p>
      <w:r/>
      <w:r>
        <w:t>Not all Prides happen in June, and May is proving fertile for warm-up celebrations. Davis County Pride in Utah leans into community and family energy with a circus-themed “This is Me!” motif, which makes it a great, inclusive option for local families and first-timers. Meanwhile Maspalomas Pride on Gran Canaria flips the script with sun-soaked, international party energy; pool parties and nightlife are central, and the island’s reputation as a gay holiday spot means clubs and venues are primed for visitors. Compare the vibes: Davis County for grassroots community connection and family-friendly stalls, Maspalomas for full-on holiday partying and international meet-ups.</w:t>
      </w:r>
      <w:r/>
    </w:p>
    <w:p>
      <w:pPr>
        <w:pStyle w:val="Heading2"/>
      </w:pPr>
      <w:r>
        <w:t>Houston Splash and DC Black Pride: culture, joy and targeted programming</w:t>
      </w:r>
      <w:r/>
    </w:p>
    <w:p>
      <w:r/>
      <w:r>
        <w:t>Houston Splash is a must for anyone wanting a high-energy Black and Latino queer weekend, stacked with day parties, block events and after-hours energy. It’s stamina-testing in the best way, so plan rest days and hydrate , Texas-level heat can sneak up on you. On the East Coast, DC Black Pride brings decades of community-building and advocacy, blending politics, panels, pageantry and music into a cohesive weekend. Both events highlight why niche, community-focused festivals matter: they provide spaces where culture, healing and celebration meet, and organisers usually publish programme guides so you can pick panels, performances and safer-space resources ahead of time.</w:t>
      </w:r>
      <w:r/>
    </w:p>
    <w:p>
      <w:pPr>
        <w:pStyle w:val="Heading2"/>
      </w:pPr>
      <w:r>
        <w:t>Travel tips and accessibility: how to pick the right May outing</w:t>
      </w:r>
      <w:r/>
    </w:p>
    <w:p>
      <w:r/>
      <w:r>
        <w:t>With so many options clustered in May, consider what you actually want from the weekend: culture and music, family-friendly community, or full-throttle partying. Practical checks will save time , consult official event sites for ticket types, refunds, accessibility and crowd guidance. For outdoor festivals, pack sun protection, a reusable water bottle and a lightweight rain layer; for Pride beach parties or pool events, a quick-dry cover-up and sturdy flip-flops help you move between day and night. If you’re travelling internationally to Maspalomas or New Orleans, look into local transport passes and on-site medical services before you go.</w:t>
      </w:r>
      <w:r/>
    </w:p>
    <w:p>
      <w:r/>
      <w:r>
        <w:t>It's a small change that can make every weekend celebration smoother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https://www.gaycities.com/articles/104942/may-event-round-up/</w:t>
        </w:r>
      </w:hyperlink>
      <w:r>
        <w:t xml:space="preserve"> - Please view link - unable to able to access data</w:t>
      </w:r>
      <w:r/>
    </w:p>
    <w:p>
      <w:pPr>
        <w:pStyle w:val="ListNumber"/>
        <w:spacing w:line="240" w:lineRule="auto"/>
        <w:ind w:left="720"/>
      </w:pPr>
      <w:r/>
      <w:hyperlink r:id="rId10">
        <w:r>
          <w:rPr>
            <w:color w:val="0000EE"/>
            <w:u w:val="single"/>
          </w:rPr>
          <w:t>https://baltimore.org/event/kinetic-sculpture-race/</w:t>
        </w:r>
      </w:hyperlink>
      <w:r>
        <w:t xml:space="preserve"> - The Kinetic Sculpture Race in Baltimore is a unique event where inventive artists build and pilot original sculptures over land and sea. Scheduled for May 2, 2026, this family-friendly event features face painting, food vendors, and colorful costumes, culminating in the race through Baltimore Harbor. The race is free to attend and offers a whimsical experience for all ages.</w:t>
      </w:r>
      <w:r/>
    </w:p>
    <w:p>
      <w:pPr>
        <w:pStyle w:val="ListNumber"/>
        <w:spacing w:line="240" w:lineRule="auto"/>
        <w:ind w:left="720"/>
      </w:pPr>
      <w:r/>
      <w:hyperlink r:id="rId11">
        <w:r>
          <w:rPr>
            <w:color w:val="0000EE"/>
            <w:u w:val="single"/>
          </w:rPr>
          <w:t>https://www.neworleans.com/things-to-do/festivals/music-festivals/jazz-fest/the-ultimate-jazz-fest-guide/</w:t>
        </w:r>
      </w:hyperlink>
      <w:r>
        <w:t xml:space="preserve"> - The New Orleans Jazz &amp; Heritage Festival, known as Jazz Fest, is an annual celebration of the city's music, art, culture, and heritage. Taking place from April 23 to May 3, 2026, the festival features a diverse lineup of artists, including Eagles, Stevie Nicks, and Rod Stewart. It attracts thousands of visitors each year, contributing significantly to the local economy.</w:t>
      </w:r>
      <w:r/>
    </w:p>
    <w:p>
      <w:pPr>
        <w:pStyle w:val="ListNumber"/>
        <w:spacing w:line="240" w:lineRule="auto"/>
        <w:ind w:left="720"/>
      </w:pPr>
      <w:r/>
      <w:hyperlink r:id="rId12">
        <w:r>
          <w:rPr>
            <w:color w:val="0000EE"/>
            <w:u w:val="single"/>
          </w:rPr>
          <w:t>https://www.avam.org/kinetic/index.html</w:t>
        </w:r>
      </w:hyperlink>
      <w:r>
        <w:t xml:space="preserve"> - The American Visionary Art Museum (AVAM) hosts the Kinetic Sculpture Race, a 15-mile course through Baltimore featuring human-powered, all-terrain sculptures. The 2026 race is scheduled for May 2, with festivities starting at 9 AM at AVAM. The event is free to attend and offers a unique blend of art and athleticism.</w:t>
      </w:r>
      <w:r/>
    </w:p>
    <w:p>
      <w:pPr>
        <w:pStyle w:val="ListNumber"/>
        <w:spacing w:line="240" w:lineRule="auto"/>
        <w:ind w:left="720"/>
      </w:pPr>
      <w:r/>
      <w:hyperlink r:id="rId11">
        <w:r>
          <w:rPr>
            <w:color w:val="0000EE"/>
            <w:u w:val="single"/>
          </w:rPr>
          <w:t>https://www.neworleans.com/things-to-do/festivals/music-festivals/jazz-fest/the-ultimate-jazz-fest-guide/</w:t>
        </w:r>
      </w:hyperlink>
      <w:r>
        <w:t xml:space="preserve"> - The New Orleans Jazz &amp; Heritage Festival, known as Jazz Fest, is an annual celebration of the city's music, art, culture, and heritage. Taking place from April 23 to May 3, 2026, the festival features a diverse lineup of artists, including Eagles, Stevie Nicks, and Rod Stewart. It attracts thousands of visitors each year, contributing significantly to the local economy.</w:t>
      </w:r>
      <w:r/>
    </w:p>
    <w:p>
      <w:pPr>
        <w:pStyle w:val="ListNumber"/>
        <w:spacing w:line="240" w:lineRule="auto"/>
        <w:ind w:left="720"/>
      </w:pPr>
      <w:r/>
      <w:hyperlink r:id="rId12">
        <w:r>
          <w:rPr>
            <w:color w:val="0000EE"/>
            <w:u w:val="single"/>
          </w:rPr>
          <w:t>https://www.avam.org/kinetic/index.html</w:t>
        </w:r>
      </w:hyperlink>
      <w:r>
        <w:t xml:space="preserve"> - The American Visionary Art Museum (AVAM) hosts the Kinetic Sculpture Race, a 15-mile course through Baltimore featuring human-powered, all-terrain sculptures. The 2026 race is scheduled for May 2, with festivities starting at 9 AM at AVAM. The event is free to attend and offers a unique blend of art and athleticism.</w:t>
      </w:r>
      <w:r/>
    </w:p>
    <w:p>
      <w:pPr>
        <w:pStyle w:val="ListNumber"/>
        <w:spacing w:line="240" w:lineRule="auto"/>
        <w:ind w:left="720"/>
      </w:pPr>
      <w:r/>
      <w:hyperlink r:id="rId11">
        <w:r>
          <w:rPr>
            <w:color w:val="0000EE"/>
            <w:u w:val="single"/>
          </w:rPr>
          <w:t>https://www.neworleans.com/things-to-do/festivals/music-festivals/jazz-fest/the-ultimate-jazz-fest-guide/</w:t>
        </w:r>
      </w:hyperlink>
      <w:r>
        <w:t xml:space="preserve"> - The New Orleans Jazz &amp; Heritage Festival, known as Jazz Fest, is an annual celebration of the city's music, art, culture, and heritage. Taking place from April 23 to May 3, 2026, the festival features a diverse lineup of artists, including Eagles, Stevie Nicks, and Rod Stewart. It attracts thousands of visitors each year, contributing significantly to the local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4942/may-event-round-up/" TargetMode="External"/><Relationship Id="rId10" Type="http://schemas.openxmlformats.org/officeDocument/2006/relationships/hyperlink" Target="https://baltimore.org/event/kinetic-sculpture-race/" TargetMode="External"/><Relationship Id="rId11" Type="http://schemas.openxmlformats.org/officeDocument/2006/relationships/hyperlink" Target="https://www.neworleans.com/things-to-do/festivals/music-festivals/jazz-fest/the-ultimate-jazz-fest-guide/" TargetMode="External"/><Relationship Id="rId12" Type="http://schemas.openxmlformats.org/officeDocument/2006/relationships/hyperlink" Target="https://www.avam.org/kinetic/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