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PDA Moments: Johnny Sibilly’s Kissing Confidence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from the rooftops: Johnny Sibilly is making public displays of affection stylish, political and downright joyful. The Hacks star and his boyfriend Phillip Davis just celebrated two years with a steamy make-out reel, reminding queer people , and everyone watching , that kissing is small, defiant happiness.</w:t>
      </w:r>
      <w:r/>
    </w:p>
    <w:p>
      <w:r/>
      <w:r>
        <w:t>Essential Takeaways</w:t>
      </w:r>
      <w:r/>
      <w:r/>
    </w:p>
    <w:p>
      <w:pPr>
        <w:pStyle w:val="ListBullet"/>
        <w:spacing w:line="240" w:lineRule="auto"/>
        <w:ind w:left="720"/>
      </w:pPr>
      <w:r/>
      <w:r>
        <w:rPr>
          <w:b/>
        </w:rPr>
        <w:t>Viral moment:</w:t>
      </w:r>
      <w:r>
        <w:t xml:space="preserve"> A Coachella smooch clip last year helped the couple gain widespread attention and fan adoration, showing a confident, affectionate pair.</w:t>
      </w:r>
      <w:r/>
    </w:p>
    <w:p>
      <w:pPr>
        <w:pStyle w:val="ListBullet"/>
        <w:spacing w:line="240" w:lineRule="auto"/>
        <w:ind w:left="720"/>
      </w:pPr>
      <w:r/>
      <w:r>
        <w:rPr>
          <w:b/>
        </w:rPr>
        <w:t>Openly affectionate:</w:t>
      </w:r>
      <w:r>
        <w:t xml:space="preserve"> Sibilly says he and Davis kiss all the time and encourages other gay men to show affection publicly.</w:t>
      </w:r>
      <w:r/>
    </w:p>
    <w:p>
      <w:pPr>
        <w:pStyle w:val="ListBullet"/>
        <w:spacing w:line="240" w:lineRule="auto"/>
        <w:ind w:left="720"/>
      </w:pPr>
      <w:r/>
      <w:r>
        <w:rPr>
          <w:b/>
        </w:rPr>
        <w:t>Career high:</w:t>
      </w:r>
      <w:r>
        <w:t xml:space="preserve"> Sibilly is riding career momentum with Hacks’ final season on HBO Max and a role in queer horror short I’m Gonna Kill You.</w:t>
      </w:r>
      <w:r/>
    </w:p>
    <w:p>
      <w:pPr>
        <w:pStyle w:val="ListBullet"/>
        <w:spacing w:line="240" w:lineRule="auto"/>
        <w:ind w:left="720"/>
      </w:pPr>
      <w:r/>
      <w:r>
        <w:rPr>
          <w:b/>
        </w:rPr>
        <w:t>Visibility matters:</w:t>
      </w:r>
      <w:r>
        <w:t xml:space="preserve"> Public queer affection acts as both personal joy and a cultural statement during a time of growing anti-queer rhetoric.</w:t>
      </w:r>
      <w:r/>
    </w:p>
    <w:p>
      <w:pPr>
        <w:pStyle w:val="ListBullet"/>
        <w:spacing w:line="240" w:lineRule="auto"/>
        <w:ind w:left="720"/>
      </w:pPr>
      <w:r/>
      <w:r>
        <w:rPr>
          <w:b/>
        </w:rPr>
        <w:t>Tone and texture:</w:t>
      </w:r>
      <w:r>
        <w:t xml:space="preserve"> The couple’s content reads as playful, sexy and tender , a reminder that PDA can feel both intimate and exuberant.</w:t>
      </w:r>
      <w:r/>
      <w:r/>
    </w:p>
    <w:p>
      <w:pPr>
        <w:pStyle w:val="Heading2"/>
      </w:pPr>
      <w:r>
        <w:t>Why Johnny Sibilly’s Kisses Felt Like a Moment</w:t>
      </w:r>
      <w:r/>
    </w:p>
    <w:p>
      <w:r/>
      <w:r>
        <w:t>Sibilly’s recent make-out compilation is glossy, warm and, frankly, fun to watch , you can almost hear the laughter between the smooches. The footage does more than titillate; it normalises affectionate queer intimacy in public-facing media. According to entertainment reports, the couple has leaned into sharing their relationship openly, and viewers respond to that honesty with enthusiasm. For queer fans who rarely see uncomplicated joy on screen, those quick, tactile moments register as quietly radical.</w:t>
      </w:r>
      <w:r/>
    </w:p>
    <w:p>
      <w:pPr>
        <w:pStyle w:val="Heading2"/>
      </w:pPr>
      <w:r>
        <w:t>PDA as Pride: Visibility with a Smile</w:t>
      </w:r>
      <w:r/>
    </w:p>
    <w:p>
      <w:r/>
      <w:r>
        <w:t>There’s a context here beyond celebrity romance. As some public spaces and laws become less welcoming to queer expression, simple acts like kissing in public gain extra weight. Sibilly is explicit about that: celebrating love is part of being visible, and visibility matters. Industry chatter and cultural commentary suggest that when well-known queer figures display affection without apology, it chips away at stigma and gives others permission to be themselves. If you’ve felt nervous about small displays of love, their example is a gentle nudge: it’s ok to be seen.</w:t>
      </w:r>
      <w:r/>
    </w:p>
    <w:p>
      <w:pPr>
        <w:pStyle w:val="Heading2"/>
      </w:pPr>
      <w:r>
        <w:t>How the Romance Fits into a Rising Career</w:t>
      </w:r>
      <w:r/>
    </w:p>
    <w:p>
      <w:r/>
      <w:r>
        <w:t>Sibilly isn’t just a charming social-media subject. He’s got craft and credits behind his presence, with Hacks’ final season streaming and a new queer horror short on the way. That dual profile , serious actor and affectionate public partner , makes his public affection feel purposeful rather than performative. Fans get the thrill of celebrity romance and the reassurance that visibility comes from a grounded place. If you follow his work, you’re watching an actor who’s balancing career momentum with candid personal storytelling.</w:t>
      </w:r>
      <w:r/>
    </w:p>
    <w:p>
      <w:pPr>
        <w:pStyle w:val="Heading2"/>
      </w:pPr>
      <w:r>
        <w:t>What I’m Gonna Kill You Signals for Queer Storytelling</w:t>
      </w:r>
      <w:r/>
    </w:p>
    <w:p>
      <w:r/>
      <w:r>
        <w:t>The upcoming queer horror short Sibilly joined has a crowd of recognisable queer performers and a tone that mixes sexiness with danger. Early descriptions tease both beachy, sensual moments and grimmer conflicts in a dystopian setting. Projects like this show a willingness among creators to put queer bodies , and queer desire , at the centre of varied genres, from comedy to horror. For audiences tired of one-note representation, that’s a healthy change: it broadens what queer stories can look and feel like.</w:t>
      </w:r>
      <w:r/>
    </w:p>
    <w:p>
      <w:pPr>
        <w:pStyle w:val="Heading2"/>
      </w:pPr>
      <w:r>
        <w:t>Tips If You Want to Share Your Own PDA (Safely)</w:t>
      </w:r>
      <w:r/>
      <w:r/>
    </w:p>
    <w:p>
      <w:pPr>
        <w:pStyle w:val="ListBullet"/>
        <w:spacing w:line="240" w:lineRule="auto"/>
        <w:ind w:left="720"/>
      </w:pPr>
      <w:r/>
      <w:r>
        <w:t>Pick moments that feel natural rather than staged; the most convincing clips are candid and relaxed.</w:t>
      </w:r>
      <w:r/>
    </w:p>
    <w:p>
      <w:pPr>
        <w:pStyle w:val="ListBullet"/>
        <w:spacing w:line="240" w:lineRule="auto"/>
        <w:ind w:left="720"/>
      </w:pPr>
      <w:r/>
      <w:r>
        <w:t>Consider context and consent , public affection is sexy when both partners are clearly on board.</w:t>
      </w:r>
      <w:r/>
    </w:p>
    <w:p>
      <w:pPr>
        <w:pStyle w:val="ListBullet"/>
        <w:spacing w:line="240" w:lineRule="auto"/>
        <w:ind w:left="720"/>
      </w:pPr>
      <w:r/>
      <w:r>
        <w:t>Be mindful of surroundings; choose well-lit, comfortable spaces if you plan to post imagery online.</w:t>
      </w:r>
      <w:r/>
    </w:p>
    <w:p>
      <w:pPr>
        <w:pStyle w:val="ListBullet"/>
        <w:spacing w:line="240" w:lineRule="auto"/>
        <w:ind w:left="720"/>
      </w:pPr>
      <w:r/>
      <w:r>
        <w:t>Use privacy settings if you want to share with a smaller circle before going public.</w:t>
      </w:r>
      <w:r/>
    </w:p>
    <w:p>
      <w:pPr>
        <w:pStyle w:val="ListBullet"/>
        <w:spacing w:line="240" w:lineRule="auto"/>
        <w:ind w:left="720"/>
      </w:pPr>
      <w:r/>
      <w:r>
        <w:t>Remember: small acts of openness can be meaningful, but safety and comfort come first.</w:t>
      </w:r>
      <w:r/>
      <w:r/>
    </w:p>
    <w:p>
      <w:r/>
      <w:r>
        <w:t>It’s a small, simple thing: kiss the person you love. It’s also a tiny, public act that can change how people see queer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0">
        <w:r>
          <w:rPr>
            <w:color w:val="0000EE"/>
            <w:u w:val="single"/>
          </w:rPr>
          <w:t>[7]</w:t>
        </w:r>
      </w:hyperlink>
      <w:r>
        <w:t xml:space="preserve">- Paragraph 3: </w:t>
      </w:r>
      <w:hyperlink r:id="rId11">
        <w:r>
          <w:rPr>
            <w:color w:val="0000EE"/>
            <w:u w:val="single"/>
          </w:rPr>
          <w:t>[5]</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https://www.out.com/celebs/johnny-sibilly-hacks-kissing</w:t>
        </w:r>
      </w:hyperlink>
      <w:r>
        <w:t xml:space="preserve"> - Please view link - unable to able to access data</w:t>
      </w:r>
      <w:r/>
    </w:p>
    <w:p>
      <w:pPr>
        <w:pStyle w:val="ListNumber"/>
        <w:spacing w:line="240" w:lineRule="auto"/>
        <w:ind w:left="720"/>
      </w:pPr>
      <w:r/>
      <w:hyperlink r:id="rId9">
        <w:r>
          <w:rPr>
            <w:color w:val="0000EE"/>
            <w:u w:val="single"/>
          </w:rPr>
          <w:t>https://www.out.com/celebs/johnny-sibilly-hacks-kissing</w:t>
        </w:r>
      </w:hyperlink>
      <w:r>
        <w:t xml:space="preserve"> - Johnny Sibilly and his boyfriend, Phillip Davis, celebrated their two-year anniversary by sharing a passionate kissing video. Sibilly emphasised the importance of expressing love openly, especially within the queer community, and expressed his happiness in sharing their love. (</w:t>
      </w:r>
      <w:hyperlink r:id="rId13">
        <w:r>
          <w:rPr>
            <w:color w:val="0000EE"/>
            <w:u w:val="single"/>
          </w:rPr>
          <w:t>out.com</w:t>
        </w:r>
      </w:hyperlink>
      <w:r>
        <w:t>)</w:t>
      </w:r>
      <w:r/>
    </w:p>
    <w:p>
      <w:pPr>
        <w:pStyle w:val="ListNumber"/>
        <w:spacing w:line="240" w:lineRule="auto"/>
        <w:ind w:left="720"/>
      </w:pPr>
      <w:r/>
      <w:hyperlink r:id="rId10">
        <w:r>
          <w:rPr>
            <w:color w:val="0000EE"/>
            <w:u w:val="single"/>
          </w:rPr>
          <w:t>https://www.queerty.com/johnny-sibilly-got-seriously-smoochy-with-boyfriend-phillip-davis-at-coachella-20250415</w:t>
        </w:r>
      </w:hyperlink>
      <w:r>
        <w:t xml:space="preserve"> - At Coachella, Johnny Sibilly and Phillip Davis were spotted sharing an intimate kiss, with Sibilly posting the moment on social media. The couple has been dating since March 2024, and their public displays of affection have garnered attention. (</w:t>
      </w:r>
      <w:hyperlink r:id="rId14">
        <w:r>
          <w:rPr>
            <w:color w:val="0000EE"/>
            <w:u w:val="single"/>
          </w:rPr>
          <w:t>queerty.com</w:t>
        </w:r>
      </w:hyperlink>
      <w:r>
        <w:t>)</w:t>
      </w:r>
      <w:r/>
    </w:p>
    <w:p>
      <w:pPr>
        <w:pStyle w:val="ListNumber"/>
        <w:spacing w:line="240" w:lineRule="auto"/>
        <w:ind w:left="720"/>
      </w:pPr>
      <w:r/>
      <w:hyperlink r:id="rId12">
        <w:r>
          <w:rPr>
            <w:color w:val="0000EE"/>
            <w:u w:val="single"/>
          </w:rPr>
          <w:t>https://www.thedailybeast.com/obsessed/hacks-final-season-nails-everything-wrong-with-hollywood/</w:t>
        </w:r>
      </w:hyperlink>
      <w:r>
        <w:t xml:space="preserve"> - The final season of 'Hacks' delivers a sharp, satirical critique of the entertainment industry, highlighting systemic issues such as monopolistic control, cancel culture, AI ethics, and the commodification of celebrity. The story follows comedian Deborah Vance, whose career is derailed when she's erased from streaming platforms due to a feud with a powerful media mogul. (</w:t>
      </w:r>
      <w:hyperlink r:id="rId15">
        <w:r>
          <w:rPr>
            <w:color w:val="0000EE"/>
            <w:u w:val="single"/>
          </w:rPr>
          <w:t>thedailybeast.com</w:t>
        </w:r>
      </w:hyperlink>
      <w:r>
        <w:t>)</w:t>
      </w:r>
      <w:r/>
    </w:p>
    <w:p>
      <w:pPr>
        <w:pStyle w:val="ListNumber"/>
        <w:spacing w:line="240" w:lineRule="auto"/>
        <w:ind w:left="720"/>
      </w:pPr>
      <w:r/>
      <w:hyperlink r:id="rId11">
        <w:r>
          <w:rPr>
            <w:color w:val="0000EE"/>
            <w:u w:val="single"/>
          </w:rPr>
          <w:t>https://www.forbes.com/sites/timlammers/2026/04/10/hacks-season-5-release-schedule-reveals-final-episodes-for-series/</w:t>
        </w:r>
      </w:hyperlink>
      <w:r>
        <w:t xml:space="preserve"> - 'Hacks' returns for its fifth and final season with 10 episodes on HBO Max. The Emmy-winning comedy series stars Jean Smart and Hannah Einbinder, and has won the last two Primetime Emmy Awards for Outstanding Comedy Series. (</w:t>
      </w:r>
      <w:hyperlink r:id="rId16">
        <w:r>
          <w:rPr>
            <w:color w:val="0000EE"/>
            <w:u w:val="single"/>
          </w:rPr>
          <w:t>forbes.com</w:t>
        </w:r>
      </w:hyperlink>
      <w:r>
        <w:t>)</w:t>
      </w:r>
      <w:r/>
    </w:p>
    <w:p>
      <w:pPr>
        <w:pStyle w:val="ListNumber"/>
        <w:spacing w:line="240" w:lineRule="auto"/>
        <w:ind w:left="720"/>
      </w:pPr>
      <w:r/>
      <w:hyperlink r:id="rId17">
        <w:r>
          <w:rPr>
            <w:color w:val="0000EE"/>
            <w:u w:val="single"/>
          </w:rPr>
          <w:t>https://www.techradar.com/how-to/watch/tv-shows/hacks-season-5</w:t>
        </w:r>
      </w:hyperlink>
      <w:r>
        <w:t xml:space="preserve"> - 'Hacks' is set to return for its fifth and possibly final season. Officially confirmed in May 2025, season 5 begins filming in September, with the show's creators not confirming definitively whether it is the final season, though the script is being written with an ending in mind. (</w:t>
      </w:r>
      <w:hyperlink r:id="rId18">
        <w:r>
          <w:rPr>
            <w:color w:val="0000EE"/>
            <w:u w:val="single"/>
          </w:rPr>
          <w:t>techradar.com</w:t>
        </w:r>
      </w:hyperlink>
      <w:r>
        <w:t>)</w:t>
      </w:r>
      <w:r/>
    </w:p>
    <w:p>
      <w:pPr>
        <w:pStyle w:val="ListNumber"/>
        <w:spacing w:line="240" w:lineRule="auto"/>
        <w:ind w:left="720"/>
      </w:pPr>
      <w:r/>
      <w:hyperlink r:id="rId10">
        <w:r>
          <w:rPr>
            <w:color w:val="0000EE"/>
            <w:u w:val="single"/>
          </w:rPr>
          <w:t>https://www.queerty.com/johnny-sibilly-got-seriously-smoochy-with-boyfriend-phillip-davis-at-coachella-20250415</w:t>
        </w:r>
      </w:hyperlink>
      <w:r>
        <w:t xml:space="preserve"> - At Coachella, Johnny Sibilly and Phillip Davis were spotted sharing an intimate kiss, with Sibilly posting the moment on social media. The couple has been dating since March 2024, and their public displays of affection have garnered attention. (</w:t>
      </w:r>
      <w:hyperlink r:id="rId14">
        <w:r>
          <w:rPr>
            <w:color w:val="0000EE"/>
            <w:u w:val="single"/>
          </w:rPr>
          <w:t>queerty.com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johnny-sibilly-hacks-kissing" TargetMode="External"/><Relationship Id="rId10" Type="http://schemas.openxmlformats.org/officeDocument/2006/relationships/hyperlink" Target="https://www.queerty.com/johnny-sibilly-got-seriously-smoochy-with-boyfriend-phillip-davis-at-coachella-20250415" TargetMode="External"/><Relationship Id="rId11" Type="http://schemas.openxmlformats.org/officeDocument/2006/relationships/hyperlink" Target="https://www.forbes.com/sites/timlammers/2026/04/10/hacks-season-5-release-schedule-reveals-final-episodes-for-series/" TargetMode="External"/><Relationship Id="rId12" Type="http://schemas.openxmlformats.org/officeDocument/2006/relationships/hyperlink" Target="https://www.thedailybeast.com/obsessed/hacks-final-season-nails-everything-wrong-with-hollywood/" TargetMode="External"/><Relationship Id="rId13" Type="http://schemas.openxmlformats.org/officeDocument/2006/relationships/hyperlink" Target="https://www.out.com/celebs/johnny-sibilly-hacks-kissing?utm_source=openai" TargetMode="External"/><Relationship Id="rId14" Type="http://schemas.openxmlformats.org/officeDocument/2006/relationships/hyperlink" Target="https://www.queerty.com/johnny-sibilly-got-seriously-smoochy-with-boyfriend-phillip-davis-at-coachella-20250415/?utm_source=openai" TargetMode="External"/><Relationship Id="rId15" Type="http://schemas.openxmlformats.org/officeDocument/2006/relationships/hyperlink" Target="https://www.thedailybeast.com/obsessed/hacks-final-season-nails-everything-wrong-with-hollywood/?utm_source=openai" TargetMode="External"/><Relationship Id="rId16" Type="http://schemas.openxmlformats.org/officeDocument/2006/relationships/hyperlink" Target="https://www.forbes.com/sites/timlammers/2026/04/10/hacks-season-5-release-schedule-reveals-final-episodes-for-series/?utm_source=openai" TargetMode="External"/><Relationship Id="rId17" Type="http://schemas.openxmlformats.org/officeDocument/2006/relationships/hyperlink" Target="https://www.techradar.com/how-to/watch/tv-shows/hacks-season-5" TargetMode="External"/><Relationship Id="rId18" Type="http://schemas.openxmlformats.org/officeDocument/2006/relationships/hyperlink" Target="https://www.techradar.com/how-to-watch/tv-shows/hacks-season-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