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Celeb-Packed Acts at LA Pride Village 2026: Candiace and More to Watch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locals and Pride fans are already buzzing , LA Pride Village is back on Hollywood Boulevard on 14 June, bringing Candiace, ballroom stars, drag kings and Latinx nightlife flair to a free street festival that celebrates resilience and community. Here's what to expect and how to make the most of the day.</w:t>
      </w:r>
      <w:r/>
    </w:p>
    <w:p>
      <w:r/>
      <w:r>
        <w:t>Essential Takeaways</w:t>
      </w:r>
      <w:r/>
      <w:r/>
    </w:p>
    <w:p>
      <w:pPr>
        <w:pStyle w:val="ListBullet"/>
        <w:spacing w:line="240" w:lineRule="auto"/>
        <w:ind w:left="720"/>
      </w:pPr>
      <w:r/>
      <w:r>
        <w:rPr>
          <w:b/>
        </w:rPr>
        <w:t>Headliner:</w:t>
      </w:r>
      <w:r>
        <w:t xml:space="preserve"> Candiace Dillard Bassett, reality star and R&amp;B artist, joins the Pride Village roster, performing post-parade. </w:t>
      </w:r>
      <w:r/>
    </w:p>
    <w:p>
      <w:pPr>
        <w:pStyle w:val="ListBullet"/>
        <w:spacing w:line="240" w:lineRule="auto"/>
        <w:ind w:left="720"/>
      </w:pPr>
      <w:r/>
      <w:r>
        <w:rPr>
          <w:b/>
        </w:rPr>
        <w:t>Location &amp; time:</w:t>
      </w:r>
      <w:r>
        <w:t xml:space="preserve"> Pride Village runs on Hollywood Boulevard between Vine and Gower streets after the 56th LA Pride Parade. </w:t>
      </w:r>
      <w:r/>
    </w:p>
    <w:p>
      <w:pPr>
        <w:pStyle w:val="ListBullet"/>
        <w:spacing w:line="240" w:lineRule="auto"/>
        <w:ind w:left="720"/>
      </w:pPr>
      <w:r/>
      <w:r>
        <w:rPr>
          <w:b/>
        </w:rPr>
        <w:t>Varied programming:</w:t>
      </w:r>
      <w:r>
        <w:t xml:space="preserve"> Drag king showcase, LA Pride Ball by the House of Ninja, and Preciosa Night celebrating queer Latinx nightlife. </w:t>
      </w:r>
      <w:r/>
    </w:p>
    <w:p>
      <w:pPr>
        <w:pStyle w:val="ListBullet"/>
        <w:spacing w:line="240" w:lineRule="auto"/>
        <w:ind w:left="720"/>
      </w:pPr>
      <w:r/>
      <w:r>
        <w:rPr>
          <w:b/>
        </w:rPr>
        <w:t>Community focus:</w:t>
      </w:r>
      <w:r>
        <w:t xml:space="preserve"> Celebrity and Community Grand Marshals will be honoured, and vendor/nonprofit applications are still open. </w:t>
      </w:r>
      <w:r/>
    </w:p>
    <w:p>
      <w:pPr>
        <w:pStyle w:val="ListBullet"/>
        <w:spacing w:line="240" w:lineRule="auto"/>
        <w:ind w:left="720"/>
      </w:pPr>
      <w:r/>
      <w:r>
        <w:rPr>
          <w:b/>
        </w:rPr>
        <w:t>Big backers:</w:t>
      </w:r>
      <w:r>
        <w:t xml:space="preserve"> Major sponsors include Coca-Cola, Delta and MAC Cosmetics, with production by The Prima Agency and CG Events.</w:t>
      </w:r>
      <w:r/>
      <w:r/>
    </w:p>
    <w:p>
      <w:pPr>
        <w:pStyle w:val="Heading2"/>
      </w:pPr>
      <w:r>
        <w:t>Candiace brings R&amp;B polish and reality-TV clout</w:t>
      </w:r>
      <w:r/>
    </w:p>
    <w:p>
      <w:r/>
      <w:r>
        <w:t>Candiace Dillard Bassett, known to many from The Real Housewives of Potomac and The Traitors, adds a star-quality pop-R&amp;B slot to Pride Village. Her Billboard-charting work and a new studio album due this summer mean fans will likely hear polished hits and fresh material, with a recent single remixed by Tamar Braxton setting the tone. For anyone who follows reality-TV crossovers into music, this is a classic moment: glamour, big vocals and a performance that’s built for a festival crowd.</w:t>
      </w:r>
      <w:r/>
    </w:p>
    <w:p>
      <w:r/>
      <w:r>
        <w:t>According to LA Pride's announcements, her set follows the parade, so expect a lively, post-procession energy when she takes the stage. If you want a good spot, arrive early at the village or follow the procession route to plant yourself close to the stage.</w:t>
      </w:r>
      <w:r/>
    </w:p>
    <w:p>
      <w:pPr>
        <w:pStyle w:val="Heading2"/>
      </w:pPr>
      <w:r>
        <w:t>Drag kings, ballroom and queer Latinx culture , diversity on stage</w:t>
      </w:r>
      <w:r/>
    </w:p>
    <w:p>
      <w:r/>
      <w:r>
        <w:t>The programming lineup reads like a compact festival: a drag king showcase hosted by Damian Pelliccione and Mayhem Miller, the LA Pride Ball staged by the House of Ninja, and Preciosa Night, which spotlights queer Latinx nightlife. That mix keeps the day feeling layered , there’s glamour and competition, theatricality and cultural celebration.</w:t>
      </w:r>
      <w:r/>
    </w:p>
    <w:p>
      <w:r/>
      <w:r>
        <w:t>Organisers have doubled down on curated moments this year, reflecting broader trends in Pride programming toward both mainstream performers and niche, culturally specific showcases. If you're into performance variety, map the schedule in advance so you don't miss a ball walk or a drag king reveal.</w:t>
      </w:r>
      <w:r/>
    </w:p>
    <w:p>
      <w:pPr>
        <w:pStyle w:val="Heading2"/>
      </w:pPr>
      <w:r>
        <w:t>Parade route, marshals and the "Rise with Pride" theme</w:t>
      </w:r>
      <w:r/>
    </w:p>
    <w:p>
      <w:r/>
      <w:r>
        <w:t>This year's parade theme, "Rise with Pride," frames the weekend as a celebration of resilience. Parade routing begins at Sunset and Highland, moves north to Hollywood Boulevard, then east toward Cahuenga before looping back to Sunset , a familiar stretch that transforms the boulevard into a moving stage.</w:t>
      </w:r>
      <w:r/>
    </w:p>
    <w:p>
      <w:r/>
      <w:r>
        <w:t>LA Pride will honour Celebrity Grand Marshal Jeff Hiller, Community Grand Marshal Mia Yamamoto, and remember Shirley Raines as Legacy Grand Marshal. For many attendees, these roles give the procession a personal, human dimension: it’s not just spectacle, it’s recognition of people who've shaped community life.</w:t>
      </w:r>
      <w:r/>
    </w:p>
    <w:p>
      <w:pPr>
        <w:pStyle w:val="Heading2"/>
      </w:pPr>
      <w:r>
        <w:t>Practical tips for enjoying Pride Village like a pro</w:t>
      </w:r>
      <w:r/>
    </w:p>
    <w:p>
      <w:r/>
      <w:r>
        <w:t>First, treat Hollywood Boulevard like any major festival thoroughfare: wear comfortable shoes, bring a water bottle and pick a meeting point with phone reception in case your group splits up. Because this is a free public festival, stages can get crowded , scope out vantage points early, or plan to catch acts from the plaza edges where sound is decent and movement is easier.</w:t>
      </w:r>
      <w:r/>
    </w:p>
    <w:p>
      <w:r/>
      <w:r>
        <w:t>If you plan to sell or represent a nonprofit, applications are still open , organisers encourage local vendors and community groups to apply. And with big sponsors involved, there’ll be branded activations worth checking out for freebies and shade stations.</w:t>
      </w:r>
      <w:r/>
    </w:p>
    <w:p>
      <w:pPr>
        <w:pStyle w:val="Heading2"/>
      </w:pPr>
      <w:r>
        <w:t>What this year says about LA Pride's direction</w:t>
      </w:r>
      <w:r/>
    </w:p>
    <w:p>
      <w:r/>
      <w:r>
        <w:t>LA Pride's mix of celebrity draws and community-rooted showcases suggests organisers are aiming for a broad, inclusive audience. Big-name acts like Candiace bring media attention, while ballroom and Latinx programmes signal a commitment to culture-specific spaces that matter to many attendees.</w:t>
      </w:r>
      <w:r/>
    </w:p>
    <w:p>
      <w:r/>
      <w:r>
        <w:t>Looking ahead, that blend is likely to keep Pride Village both buzzy and meaningful , a place where big performances meet smaller, potent cultural moments that leave an impression long after the day ends.</w:t>
      </w:r>
      <w:r/>
    </w:p>
    <w:p>
      <w:r/>
      <w:r>
        <w:t>It's a small change that can make every moment of Pride feel richer.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1">
        <w:r>
          <w:rPr>
            <w:color w:val="0000EE"/>
            <w:u w:val="single"/>
          </w:rPr>
          <w:t>[4]</w:t>
        </w:r>
      </w:hyperlink>
      <w:r>
        <w:t xml:space="preserve">, </w:t>
      </w:r>
      <w:hyperlink r:id="rId12">
        <w:r>
          <w:rPr>
            <w:color w:val="0000EE"/>
            <w:u w:val="single"/>
          </w:rPr>
          <w:t>[7]</w:t>
        </w:r>
      </w:hyperlink>
      <w:r>
        <w:t xml:space="preserve">- Paragraph 4: </w:t>
      </w:r>
      <w:hyperlink r:id="rId13">
        <w:r>
          <w:rPr>
            <w:color w:val="0000EE"/>
            <w:u w:val="single"/>
          </w:rPr>
          <w:t>[3]</w:t>
        </w:r>
      </w:hyperlink>
      <w:r>
        <w:t xml:space="preserve">, </w:t>
      </w:r>
      <w:hyperlink r:id="rId14">
        <w:r>
          <w:rPr>
            <w:color w:val="0000EE"/>
            <w:u w:val="single"/>
          </w:rPr>
          <w:t>[6]</w:t>
        </w:r>
      </w:hyperlink>
      <w:r>
        <w:t xml:space="preserve">- Paragraph 5: </w:t>
      </w:r>
      <w:hyperlink r:id="rId13">
        <w:r>
          <w:rPr>
            <w:color w:val="0000EE"/>
            <w:u w:val="single"/>
          </w:rPr>
          <w:t>[3]</w:t>
        </w:r>
      </w:hyperlink>
      <w:r>
        <w:t xml:space="preserve">, </w:t>
      </w:r>
      <w:hyperlink r:id="rId15">
        <w:r>
          <w:rPr>
            <w:color w:val="0000EE"/>
            <w:u w:val="single"/>
          </w:rPr>
          <w:t>[5]</w:t>
        </w:r>
      </w:hyperlink>
      <w:r>
        <w:t xml:space="preserve">- Paragraph 6: </w:t>
      </w:r>
      <w:hyperlink r:id="rId11">
        <w:r>
          <w:rPr>
            <w:color w:val="0000EE"/>
            <w:u w:val="single"/>
          </w:rPr>
          <w:t>[4]</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https://thepridela.com/2026/05/candiace-joins-a-star-studded-lineup-for-hollywoods-pride-village/?utm_source=rss&amp;utm_medium=rss&amp;utm_campaign=candiace-joins-a-star-studded-lineup-for-hollywoods-pride-village</w:t>
        </w:r>
      </w:hyperlink>
      <w:r>
        <w:t xml:space="preserve"> - Please view link - unable to able to access data</w:t>
      </w:r>
      <w:r/>
    </w:p>
    <w:p>
      <w:pPr>
        <w:pStyle w:val="ListNumber"/>
        <w:spacing w:line="240" w:lineRule="auto"/>
        <w:ind w:left="720"/>
      </w:pPr>
      <w:r/>
      <w:hyperlink r:id="rId10">
        <w:r>
          <w:rPr>
            <w:color w:val="0000EE"/>
            <w:u w:val="single"/>
          </w:rPr>
          <w:t>https://lapride.org/la-pride-adds-candiace-to-pride-village-lineup/</w:t>
        </w:r>
      </w:hyperlink>
      <w:r>
        <w:t xml:space="preserve"> - LA Pride has announced that CANDIACE (Candiace Dillard Bassett), known from 'The Real Housewives of Potomac' and 'The Traitors', will perform at the 2026 LA Pride Village on June 14. The Pride Village, a free public festival following the 56th annual LA Pride Parade, will also feature Bentley Robles, Princess Superstar, and the Trans Chorus of Los Angeles. CANDIACE, a former White House staffer and Miss United States 2013, has a Billboard-charting album 'Deep Space' and a new single 'If Only'.</w:t>
      </w:r>
      <w:r/>
    </w:p>
    <w:p>
      <w:pPr>
        <w:pStyle w:val="ListNumber"/>
        <w:spacing w:line="240" w:lineRule="auto"/>
        <w:ind w:left="720"/>
      </w:pPr>
      <w:r/>
      <w:hyperlink r:id="rId13">
        <w:r>
          <w:rPr>
            <w:color w:val="0000EE"/>
            <w:u w:val="single"/>
          </w:rPr>
          <w:t>https://lapride.org/event/la-pride-village-2026/</w:t>
        </w:r>
      </w:hyperlink>
      <w:r>
        <w:t xml:space="preserve"> - LA Pride Village 2026 is scheduled for Sunday, June 14, on Hollywood Boulevard between Vine and Gower streets. The event will feature performances by Bentley Robles, Princess Superstar, CANDIACE, Cassidy King, Amber Ryann, and the Trans Chorus of Los Angeles. Special programming includes King of Drag, LA Pride Ball presented by the House of Ninja, and Preciosa Night. The parade theme, 'Rise with Pride', honours Celebrity Grand Marshal Jeff Hiller, Community Grand Marshal Mia Yamamoto, and Legacy Grand Marshal Shirley Raines.</w:t>
      </w:r>
      <w:r/>
    </w:p>
    <w:p>
      <w:pPr>
        <w:pStyle w:val="ListNumber"/>
        <w:spacing w:line="240" w:lineRule="auto"/>
        <w:ind w:left="720"/>
      </w:pPr>
      <w:r/>
      <w:hyperlink r:id="rId11">
        <w:r>
          <w:rPr>
            <w:color w:val="0000EE"/>
            <w:u w:val="single"/>
          </w:rPr>
          <w:t>https://lapride.org/la-pride-announces-talent-lineup-for-2026/</w:t>
        </w:r>
      </w:hyperlink>
      <w:r>
        <w:t xml:space="preserve"> - LA Pride has unveiled the 2026 talent lineup for Pride Village, featuring Bentley Robles, Princess Superstar, Cassidy King, Nekeith, Preciosa Night, the Trans Chorus of Los Angeles, and Amber Ryann. The event will also showcase 'King of Drag', a drag king competition series co-hosted by Mayhem Miller and Damian Pelliccione; 'LA Pride Ball', a ballroom competition presented by the House of Ninja; and 'Preciosa Night', celebrating queer Latinx nightlife and culture.</w:t>
      </w:r>
      <w:r/>
    </w:p>
    <w:p>
      <w:pPr>
        <w:pStyle w:val="ListNumber"/>
        <w:spacing w:line="240" w:lineRule="auto"/>
        <w:ind w:left="720"/>
      </w:pPr>
      <w:r/>
      <w:hyperlink r:id="rId15">
        <w:r>
          <w:rPr>
            <w:color w:val="0000EE"/>
            <w:u w:val="single"/>
          </w:rPr>
          <w:t>https://lapride.org/</w:t>
        </w:r>
      </w:hyperlink>
      <w:r>
        <w:t xml:space="preserve"> - LA Pride 2026 is set for Sunday, June 14, in Hollywood. The event includes the 56th Annual LA Pride Parade with over 140 contingents, and the LA Pride Village featuring over 140 vendors, exhibitors, sponsors, food trucks, games, and activities. The lineup includes Bentley Robles, Princess Superstar, CANDIACE, Cassidy King, Amber Ryann, King of Drag, Preciosa Night, and LA Pride Ball. The event is free and open to the public.</w:t>
      </w:r>
      <w:r/>
    </w:p>
    <w:p>
      <w:pPr>
        <w:pStyle w:val="ListNumber"/>
        <w:spacing w:line="240" w:lineRule="auto"/>
        <w:ind w:left="720"/>
      </w:pPr>
      <w:r/>
      <w:hyperlink r:id="rId14">
        <w:r>
          <w:rPr>
            <w:color w:val="0000EE"/>
            <w:u w:val="single"/>
          </w:rPr>
          <w:t>https://thefightmag.com/2026/04/la-pride-2026-performances-and-parade-details-announced/</w:t>
        </w:r>
      </w:hyperlink>
      <w:r>
        <w:t xml:space="preserve"> - Christopher Street West (CSW) has announced the lineup for the LA Pride Village, a free street festival following the 56th Annual LA Pride Parade on Sunday, June 14, 2026. The Pride Village stage on Hollywood Blvd. will feature Bentley Robles, Princess Superstar, Cassidy King, Nekeith, the Trans Chorus of Los Angeles, and Amber Ryann. Special programming includes 'King of Drag', 'LA Pride Ball', and 'Preciosa Night'. The parade theme is 'Rise with Pride', with Grand Marshals Jeff Hiller, Mia Yamamoto, and Shirley Raines.</w:t>
      </w:r>
      <w:r/>
    </w:p>
    <w:p>
      <w:pPr>
        <w:pStyle w:val="ListNumber"/>
        <w:spacing w:line="240" w:lineRule="auto"/>
        <w:ind w:left="720"/>
      </w:pPr>
      <w:r/>
      <w:hyperlink r:id="rId12">
        <w:r>
          <w:rPr>
            <w:color w:val="0000EE"/>
            <w:u w:val="single"/>
          </w:rPr>
          <w:t>https://thepridela.com/2026/04/la-pride-reveals-performer-lineup-for-2026-pride-village-festival-on-hollywood-boulevard/</w:t>
        </w:r>
      </w:hyperlink>
      <w:r>
        <w:t xml:space="preserve"> - LA Pride 2026 organisers have unveiled a performance lineup for this year’s Pride Village, prioritising emerging queer voices alongside established trailblazers. The Christopher Street West Association (CSW) announced that Bentley Robles, Princess Superstar, and the Trans Chorus of Los Angeles will headline the free public festival on Sunday, June 14. The village will activate Hollywood Boulevard between Vine and Gower streets immediately following the 56th annual LA Pride Parade. Additional performers include Cassidy King, Nekeith, and Amber Ryann.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pridela.com/2026/05/candiace-joins-a-star-studded-lineup-for-hollywoods-pride-village/?utm_source=rss&amp;utm_medium=rss&amp;utm_campaign=candiace-joins-a-star-studded-lineup-for-hollywoods-pride-village" TargetMode="External"/><Relationship Id="rId10" Type="http://schemas.openxmlformats.org/officeDocument/2006/relationships/hyperlink" Target="https://lapride.org/la-pride-adds-candiace-to-pride-village-lineup/" TargetMode="External"/><Relationship Id="rId11" Type="http://schemas.openxmlformats.org/officeDocument/2006/relationships/hyperlink" Target="https://lapride.org/la-pride-announces-talent-lineup-for-2026/" TargetMode="External"/><Relationship Id="rId12" Type="http://schemas.openxmlformats.org/officeDocument/2006/relationships/hyperlink" Target="https://thepridela.com/2026/04/la-pride-reveals-performer-lineup-for-2026-pride-village-festival-on-hollywood-boulevard/" TargetMode="External"/><Relationship Id="rId13" Type="http://schemas.openxmlformats.org/officeDocument/2006/relationships/hyperlink" Target="https://lapride.org/event/la-pride-village-2026/" TargetMode="External"/><Relationship Id="rId14" Type="http://schemas.openxmlformats.org/officeDocument/2006/relationships/hyperlink" Target="https://thefightmag.com/2026/04/la-pride-2026-performances-and-parade-details-announced/" TargetMode="External"/><Relationship Id="rId15" Type="http://schemas.openxmlformats.org/officeDocument/2006/relationships/hyperlink" Target="https://lapride.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