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Brighton Pride Dance Arena Guide: What to Expect at Pride on the Park 2026</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buzzing as Brighton &amp; Hove Pride unveils a brand-new dance arena, State of Us, for Pride on the Park 2026 , a fresh space for clubland legends and rising stars to soundtrack the city's 35th anniversary. Here's what to know, who’s playing and how to plan your weekend of feel‑good euphoria.</w:t>
      </w:r>
      <w:r/>
    </w:p>
    <w:p>
      <w:r/>
      <w:r>
        <w:t>Essential Takeaways</w:t>
      </w:r>
      <w:r/>
      <w:r/>
    </w:p>
    <w:p>
      <w:pPr>
        <w:pStyle w:val="ListBullet"/>
        <w:spacing w:line="240" w:lineRule="auto"/>
        <w:ind w:left="720"/>
      </w:pPr>
      <w:r/>
      <w:r>
        <w:rPr>
          <w:b/>
        </w:rPr>
        <w:t>New stage:</w:t>
      </w:r>
      <w:r>
        <w:t xml:space="preserve"> State of Us is a dedicated dance arena debuting at Pride on the Park 2026 with a clubby, euphoric vibe.</w:t>
      </w:r>
      <w:r/>
    </w:p>
    <w:p>
      <w:pPr>
        <w:pStyle w:val="ListBullet"/>
        <w:spacing w:line="240" w:lineRule="auto"/>
        <w:ind w:left="720"/>
      </w:pPr>
      <w:r/>
      <w:r>
        <w:rPr>
          <w:b/>
        </w:rPr>
        <w:t>Big names:</w:t>
      </w:r>
      <w:r>
        <w:t xml:space="preserve"> Purple Disco Machine (Saturday) and Armand Van Helden (Sunday) top the dance bills, with The Blessed Madonna, HAAi and I. Jordan joining them.</w:t>
      </w:r>
      <w:r/>
    </w:p>
    <w:p>
      <w:pPr>
        <w:pStyle w:val="ListBullet"/>
        <w:spacing w:line="240" w:lineRule="auto"/>
        <w:ind w:left="720"/>
      </w:pPr>
      <w:r/>
      <w:r>
        <w:rPr>
          <w:b/>
        </w:rPr>
        <w:t>Opening energy:</w:t>
      </w:r>
      <w:r>
        <w:t xml:space="preserve"> Bimini, Daniel Avery and Patrick Mason kick off the arena on Saturday, setting an upbeat tone.</w:t>
      </w:r>
      <w:r/>
    </w:p>
    <w:p>
      <w:pPr>
        <w:pStyle w:val="ListBullet"/>
        <w:spacing w:line="240" w:lineRule="auto"/>
        <w:ind w:left="720"/>
      </w:pPr>
      <w:r/>
      <w:r>
        <w:rPr>
          <w:b/>
        </w:rPr>
        <w:t>Star-studded weekend:</w:t>
      </w:r>
      <w:r>
        <w:t xml:space="preserve"> Main stages feature RAYE, Diana Ross, Paris Hilton and other pop icons , it's a mix of nostalgia and current hits.</w:t>
      </w:r>
      <w:r/>
    </w:p>
    <w:p>
      <w:pPr>
        <w:pStyle w:val="ListBullet"/>
        <w:spacing w:line="240" w:lineRule="auto"/>
        <w:ind w:left="720"/>
      </w:pPr>
      <w:r/>
      <w:r>
        <w:rPr>
          <w:b/>
        </w:rPr>
        <w:t>Practical tip:</w:t>
      </w:r>
      <w:r>
        <w:t xml:space="preserve"> Expect clashes between main-stage pop acts and DJ sets; plan your day and recharge spots in advance.</w:t>
      </w:r>
      <w:r/>
      <w:r/>
    </w:p>
    <w:p>
      <w:pPr>
        <w:pStyle w:val="Heading2"/>
      </w:pPr>
      <w:r>
        <w:t>State of Us arrives with a club‑ready soundtrack</w:t>
      </w:r>
      <w:r/>
    </w:p>
    <w:p>
      <w:r/>
      <w:r>
        <w:t>Brighton Pride has added a dance arena built for big bass drops and collective moments, and it arrives sounding polished and celebratory. The festival is marking its 35th anniversary, so organisers clearly wanted somewhere that honours club culture while giving dancers a home.</w:t>
      </w:r>
      <w:r/>
    </w:p>
    <w:p>
      <w:r/>
      <w:r>
        <w:t>According to Brighton &amp; Hove Pride, the new State of Us arena brings in heavyweight selectors alongside boundary-pushing DJs, so expect everything from disco-inflected grooves to late‑night techno textures. If you love that sweaty, communal feeling, this is the place to be.</w:t>
      </w:r>
      <w:r/>
    </w:p>
    <w:p>
      <w:r/>
      <w:r>
        <w:t>Practical note: flag down set times early and map your route between stages , you won't want to miss the last 20 minutes of a headline DJ but also don't want to lose a main‑stage pop moment.</w:t>
      </w:r>
      <w:r/>
    </w:p>
    <w:p>
      <w:pPr>
        <w:pStyle w:val="Heading2"/>
      </w:pPr>
      <w:r>
        <w:t>Saturday's atmosphere: purple disco and high energy openers</w:t>
      </w:r>
      <w:r/>
    </w:p>
    <w:p>
      <w:r/>
      <w:r>
        <w:t>Saturday's dance bill reads like a weekend crescendo, with Purple Disco Machine headlining and Bimini, Daniel Avery and Patrick Mason opening the arena. There's a guaranteed feel‑good, funky sound with moments of darker, clubby intensity too.</w:t>
      </w:r>
      <w:r/>
    </w:p>
    <w:p>
      <w:r/>
      <w:r>
        <w:t>Festivalgoers told Attitude they wanted space for proper dancing, and organisers have answered with programming that nods to both mainstream party anthems and underground taste. If you prefer steady grooves early and more experimental sets later, Saturday's layout is pretty forgiving.</w:t>
      </w:r>
      <w:r/>
    </w:p>
    <w:p>
      <w:r/>
      <w:r>
        <w:t>Tip: wear comfortable shoes and bring a lightweight jacket , Brighton evenings can cool quickly, but the dancefloor will keep you warm.</w:t>
      </w:r>
      <w:r/>
    </w:p>
    <w:p>
      <w:pPr>
        <w:pStyle w:val="Heading2"/>
      </w:pPr>
      <w:r>
        <w:t>Sunday brings legends, house cuts and crossover moments</w:t>
      </w:r>
      <w:r/>
    </w:p>
    <w:p>
      <w:r/>
      <w:r>
        <w:t>Sunday's closedown in State of Us is headline-packed with Armand Van Helden and The Blessed Madonna, plus names like HAAi, I. Jordan and Hannah Wants. It's a blend of classic house energy and contemporary club curators who know how to read a crowd.</w:t>
      </w:r>
      <w:r/>
    </w:p>
    <w:p>
      <w:r/>
      <w:r>
        <w:t>On the main stage, Diana Ross closes the festival and Paris Hilton takes a Sunday Icon slot, so expect a cultural mash-up between pop heritage and club history. That crossover is part of Brighton Pride's charm this year: big singalongs next to proper DJ craft.</w:t>
      </w:r>
      <w:r/>
    </w:p>
    <w:p>
      <w:r/>
      <w:r>
        <w:t>If you want to catch both, plan for short hops between stages and accept there may be trade-offs , but the musical variety means there’s something for everyone.</w:t>
      </w:r>
      <w:r/>
    </w:p>
    <w:p>
      <w:pPr>
        <w:pStyle w:val="Heading2"/>
      </w:pPr>
      <w:r>
        <w:t>Why this line‑up matters for Pride culture</w:t>
      </w:r>
      <w:r/>
    </w:p>
    <w:p>
      <w:r/>
      <w:r>
        <w:t>Programming Purple Disco Machine, Armand Van Helden and a roster of influential selectors signals that Brighton Pride is leaning into dance music as a core element of queer celebration. Club culture has always been central to LGBTQ+ life, and the State of Us arena acknowledges that lineage while inviting new fans.</w:t>
      </w:r>
      <w:r/>
    </w:p>
    <w:p>
      <w:r/>
      <w:r>
        <w:t>Industry coverage from Gay Times and local outlets has framed the 35th anniversary as a milestone, and this dance focus helps the festival feel contemporary without losing its roots. For many attendees, the chance to see both pop icons and club legends across one weekend is the real draw.</w:t>
      </w:r>
      <w:r/>
    </w:p>
    <w:p>
      <w:r/>
      <w:r>
        <w:t>A practical takeaway: if club culture is your priority, consider single‑day tickets or time your entrance to catch headline DJ sets when the arena peaks.</w:t>
      </w:r>
      <w:r/>
    </w:p>
    <w:p>
      <w:pPr>
        <w:pStyle w:val="Heading2"/>
      </w:pPr>
      <w:r>
        <w:t>How to make the most of Pride on the Park 2026</w:t>
      </w:r>
      <w:r/>
    </w:p>
    <w:p>
      <w:r/>
      <w:r>
        <w:t>Think of the weekend as a playlist with high and low points. Pick a few must-see acts, but leave room for discoveries in the State of Us arena , some of the best festival moments come from unexpected sets. Hydration, suncream and a charging plan for your phone will make moving between stages much less stressful.</w:t>
      </w:r>
      <w:r/>
    </w:p>
    <w:p>
      <w:r/>
      <w:r>
        <w:t>Accessibility and wellbeing facilities are usually well signposted at Brighton events, so locate those early. And if you travel by train, factor in later returns after headline slots finish , Brighton can be busy post‑festival.</w:t>
      </w:r>
      <w:r/>
    </w:p>
    <w:p>
      <w:r/>
      <w:r>
        <w:t>Most of all, bring a sense of joy. Pride is as much about being together as it is about the music, and with this line‑up you're likely to leave with a few new favourite tracks and memorable communal moments.</w:t>
      </w:r>
      <w:r/>
    </w:p>
    <w:p>
      <w:r/>
      <w:r>
        <w:t>It's a small change that can make every set feel like a celebration.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[6]</w:t>
        </w:r>
      </w:hyperlink>
      <w:r>
        <w:t xml:space="preserve">- Paragraph 3: </w:t>
      </w:r>
      <w:hyperlink r:id="rId9">
        <w:r>
          <w:rPr>
            <w:color w:val="0000EE"/>
            <w:u w:val="single"/>
          </w:rPr>
          <w:t>[2]</w:t>
        </w:r>
      </w:hyperlink>
      <w:r>
        <w:t xml:space="preserve">, </w:t>
      </w:r>
      <w:hyperlink r:id="rId10">
        <w:r>
          <w:rPr>
            <w:color w:val="0000EE"/>
            <w:u w:val="single"/>
          </w:rPr>
          <w:t>[3]</w:t>
        </w:r>
      </w:hyperlink>
      <w:r>
        <w:t xml:space="preserve">- Paragraph 4: </w:t>
      </w:r>
      <w:hyperlink r:id="rId9">
        <w:r>
          <w:rPr>
            <w:color w:val="0000EE"/>
            <w:u w:val="single"/>
          </w:rPr>
          <w:t>[2]</w:t>
        </w:r>
      </w:hyperlink>
      <w:r>
        <w:t xml:space="preserve">, </w:t>
      </w:r>
      <w:hyperlink r:id="rId12">
        <w:r>
          <w:rPr>
            <w:color w:val="0000EE"/>
            <w:u w:val="single"/>
          </w:rPr>
          <w:t>[4]</w:t>
        </w:r>
      </w:hyperlink>
      <w:r>
        <w:t xml:space="preserve">- Paragraph 5: </w:t>
      </w:r>
      <w:hyperlink r:id="rId12">
        <w:r>
          <w:rPr>
            <w:color w:val="0000EE"/>
            <w:u w:val="single"/>
          </w:rPr>
          <w:t>[4]</w:t>
        </w:r>
      </w:hyperlink>
      <w:r>
        <w:t xml:space="preserve">, </w:t>
      </w:r>
      <w:hyperlink r:id="rId13">
        <w:r>
          <w:rPr>
            <w:color w:val="0000EE"/>
            <w:u w:val="single"/>
          </w:rPr>
          <w:t>[5]</w:t>
        </w:r>
      </w:hyperlink>
      <w:r>
        <w:t xml:space="preserve">- Paragraph 6: </w:t>
      </w:r>
      <w:hyperlink r:id="rId14">
        <w:r>
          <w:rPr>
            <w:color w:val="0000EE"/>
            <w:u w:val="single"/>
          </w:rPr>
          <w:t>[7]</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https://www.attitude.co.uk/news/brighton-pride-new-dance-arena-pride-on-the-park-2026-521498/</w:t>
        </w:r>
      </w:hyperlink>
      <w:r>
        <w:t xml:space="preserve"> - Please view link - unable to able to access data</w:t>
      </w:r>
      <w:r/>
    </w:p>
    <w:p>
      <w:pPr>
        <w:pStyle w:val="ListNumber"/>
        <w:spacing w:line="240" w:lineRule="auto"/>
        <w:ind w:left="720"/>
      </w:pPr>
      <w:r/>
      <w:hyperlink r:id="rId9">
        <w:r>
          <w:rPr>
            <w:color w:val="0000EE"/>
            <w:u w:val="single"/>
          </w:rPr>
          <w:t>https://www.attitude.co.uk/news/brighton-pride-new-dance-arena-pride-on-the-park-2026-521498/</w:t>
        </w:r>
      </w:hyperlink>
      <w:r>
        <w:t xml:space="preserve"> - Brighton &amp; Hove Pride has announced a new dance arena, State of Us, debuting at Pride on the Park 2026. The arena will feature headliners Purple Disco Machine on Saturday, 2 August, and Armand Van Helden on Sunday, 3 August. Other artists include The Blessed Madonna, HAAi, I. Jordan, Hannah Wants, and Girls Don’t Sync. Opening acts for the arena on Saturday are Bimini, Daniel Avery, and Patrick Mason. The festival's main stage headliners are RAYE on Saturday and Diana Ross on Sunday, with additional performances by Paris Hilton, Melanie C, and Holly Johnson. The event is scheduled for 1-2 August 2026 at Preston Park, marking the city's 35th anniversary of Pride celebrations.</w:t>
      </w:r>
      <w:r/>
    </w:p>
    <w:p>
      <w:pPr>
        <w:pStyle w:val="ListNumber"/>
        <w:spacing w:line="240" w:lineRule="auto"/>
        <w:ind w:left="720"/>
      </w:pPr>
      <w:r/>
      <w:hyperlink r:id="rId10">
        <w:r>
          <w:rPr>
            <w:color w:val="0000EE"/>
            <w:u w:val="single"/>
          </w:rPr>
          <w:t>https://www.brighton-pride.org/pride-on-the-park-2026-headliner-annoucement/</w:t>
        </w:r>
      </w:hyperlink>
      <w:r>
        <w:t xml:space="preserve"> - Brighton &amp; Hove Pride has announced RAYE and Diana Ross as headliners for Pride on the Park 2026. RAYE will perform on Saturday, 1 August, showcasing hits like 'Prada' and 'Hard Out Here', along with material from her upcoming album 'This Music May Contain Hope'. Diana Ross will headline on Sunday, 2 August, delivering classics such as 'Ain’t No Mountain High Enough' and 'I’m Coming Out'. The event is part of the 35th anniversary celebrations and will take place at Preston Park on 1-2 August 2026.</w:t>
      </w:r>
      <w:r/>
    </w:p>
    <w:p>
      <w:pPr>
        <w:pStyle w:val="ListNumber"/>
        <w:spacing w:line="240" w:lineRule="auto"/>
        <w:ind w:left="720"/>
      </w:pPr>
      <w:r/>
      <w:hyperlink r:id="rId12">
        <w:r>
          <w:rPr>
            <w:color w:val="0000EE"/>
            <w:u w:val="single"/>
          </w:rPr>
          <w:t>https://www.gaytimes.com/brighton-pride-2026-announces-diana-ross-and-raye-for-landmark-35th-year/</w:t>
        </w:r>
      </w:hyperlink>
      <w:r>
        <w:t xml:space="preserve"> - Brighton Pride 2026 has announced Diana Ross and RAYE as headliners for its 35th anniversary. The two-day event, themed 'The Power of Love', will be held at Preston Park on 1-2 August 2026. RAYE will headline on Saturday, 1 August, and Diana Ross on Sunday, 2 August. The festival aims to celebrate inclusivity, unity, and pride, reflecting on its origins in 1973 and its growth over the years.</w:t>
      </w:r>
      <w:r/>
    </w:p>
    <w:p>
      <w:pPr>
        <w:pStyle w:val="ListNumber"/>
        <w:spacing w:line="240" w:lineRule="auto"/>
        <w:ind w:left="720"/>
      </w:pPr>
      <w:r/>
      <w:hyperlink r:id="rId13">
        <w:r>
          <w:rPr>
            <w:color w:val="0000EE"/>
            <w:u w:val="single"/>
          </w:rPr>
          <w:t>https://readdork.com/news/brighton-hove-pride-on-the-park-2026-full-line-up</w:t>
        </w:r>
      </w:hyperlink>
      <w:r>
        <w:t xml:space="preserve"> - Brighton &amp; Hove Pride 2026 has completed its lineup with Paris Hilton, Holly Johnson, Leigh-Anne, G Flip, and Moonchild Sanelly among the latest additions to the main stage. They join previously announced headliners RAYE and Diana Ross, along with Jessie J, RuPaul, Self Esteem, and Five across the weekend of 1st and 2nd August 2026. The event celebrates the 35th anniversary of Pride on the Park and will take place at Preston Park.</w:t>
      </w:r>
      <w:r/>
    </w:p>
    <w:p>
      <w:pPr>
        <w:pStyle w:val="ListNumber"/>
        <w:spacing w:line="240" w:lineRule="auto"/>
        <w:ind w:left="720"/>
      </w:pPr>
      <w:r/>
      <w:hyperlink r:id="rId11">
        <w:r>
          <w:rPr>
            <w:color w:val="0000EE"/>
            <w:u w:val="single"/>
          </w:rPr>
          <w:t>https://www.attitude.co.uk/culture/brighton-pride-2026-headliner-diana-ross-raye-511536/</w:t>
        </w:r>
      </w:hyperlink>
      <w:r>
        <w:t xml:space="preserve"> - Diana Ross and RAYE have been confirmed as headliners for Brighton Pride 2026, coinciding with the festival’s 35-year anniversary. Ross will make her Brighton Pride debut on Sunday, 2 August, while RAYE will headline on Saturday, 1 August. Ross is known for hits like 'Ain’t No Mountain High Enough' and 'I’m Coming Out', while RAYE has achieved over 10 billion streams globally and won six BRIT Awards in 2024.</w:t>
      </w:r>
      <w:r/>
    </w:p>
    <w:p>
      <w:pPr>
        <w:pStyle w:val="ListNumber"/>
        <w:spacing w:line="240" w:lineRule="auto"/>
        <w:ind w:left="720"/>
      </w:pPr>
      <w:r/>
      <w:hyperlink r:id="rId14">
        <w:r>
          <w:rPr>
            <w:color w:val="0000EE"/>
            <w:u w:val="single"/>
          </w:rPr>
          <w:t>https://sussex.news/events/pride/brighton-hove-pride-2026-a-defining-line-up-blending-icons-club-culture-and-queer-futures/39087/</w:t>
        </w:r>
      </w:hyperlink>
      <w:r>
        <w:t xml:space="preserve"> - Brighton &amp; Hove Pride 2026 has unveiled a lineup blending iconic artists, club culture, and queer futures. Headliners include Diana Ross, RAYE, and Paris Hilton. The main stage features Leigh-Anne, G Flip, Moonchild Sanelly, Melanie C, Holly Johnson, Jessie J, RuPaul, Self Esteem, and Five. The dance arena boasts Armand Van Helden, Purple Disco Machine, The Blessed Madonna, HAAi, I. Jordan, Hannah Wants, Bimini, Daniel Avery, Patrick Mason, and Girls Don’t Sync. The event is scheduled for 1-2 August 2026 at Preston Park.</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ttitude.co.uk/news/brighton-pride-new-dance-arena-pride-on-the-park-2026-521498/" TargetMode="External"/><Relationship Id="rId10" Type="http://schemas.openxmlformats.org/officeDocument/2006/relationships/hyperlink" Target="https://www.brighton-pride.org/pride-on-the-park-2026-headliner-annoucement/" TargetMode="External"/><Relationship Id="rId11" Type="http://schemas.openxmlformats.org/officeDocument/2006/relationships/hyperlink" Target="https://www.attitude.co.uk/culture/brighton-pride-2026-headliner-diana-ross-raye-511536/" TargetMode="External"/><Relationship Id="rId12" Type="http://schemas.openxmlformats.org/officeDocument/2006/relationships/hyperlink" Target="https://www.gaytimes.com/brighton-pride-2026-announces-diana-ross-and-raye-for-landmark-35th-year/" TargetMode="External"/><Relationship Id="rId13" Type="http://schemas.openxmlformats.org/officeDocument/2006/relationships/hyperlink" Target="https://readdork.com/news/brighton-hove-pride-on-the-park-2026-full-line-up" TargetMode="External"/><Relationship Id="rId14" Type="http://schemas.openxmlformats.org/officeDocument/2006/relationships/hyperlink" Target="https://sussex.news/events/pride/brighton-hove-pride-2026-a-defining-line-up-blending-icons-club-culture-and-queer-futures/3908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