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Big Sky Montana Pride Getaways: Why Winter Pride Belongs in the Mountains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already scouting Pride plans and a surprising favourite is emerging: Big Sky, Montana. From slopeside drag to starlit sleigh rides, this winter Pride proves queer joy thrives everywhere , and it matters because it’s warm, welcoming and beautifully unpretentious.</w:t>
      </w:r>
      <w:r/>
    </w:p>
    <w:p>
      <w:r/>
      <w:r>
        <w:t>Essential Takeaways</w:t>
      </w:r>
      <w:r/>
      <w:r/>
    </w:p>
    <w:p>
      <w:pPr>
        <w:pStyle w:val="ListBullet"/>
        <w:spacing w:line="240" w:lineRule="auto"/>
        <w:ind w:left="720"/>
      </w:pPr>
      <w:r/>
      <w:r>
        <w:rPr>
          <w:b/>
        </w:rPr>
        <w:t>Local-led vibe:</w:t>
      </w:r>
      <w:r>
        <w:t xml:space="preserve"> Big Sky Out brings authentic, community-driven Pride energy to the mountain with visible events like a pride-flag ski run and village booth. </w:t>
      </w:r>
      <w:r/>
    </w:p>
    <w:p>
      <w:pPr>
        <w:pStyle w:val="ListBullet"/>
        <w:spacing w:line="240" w:lineRule="auto"/>
        <w:ind w:left="720"/>
      </w:pPr>
      <w:r/>
      <w:r>
        <w:rPr>
          <w:b/>
        </w:rPr>
        <w:t>Easy arrival:</w:t>
      </w:r>
      <w:r>
        <w:t xml:space="preserve"> Flights into Bozeman Yellowstone International Airport and shuttle links make a long-weekend escape straightforward. </w:t>
      </w:r>
      <w:r/>
    </w:p>
    <w:p>
      <w:pPr>
        <w:pStyle w:val="ListBullet"/>
        <w:spacing w:line="240" w:lineRule="auto"/>
        <w:ind w:left="720"/>
      </w:pPr>
      <w:r/>
      <w:r>
        <w:rPr>
          <w:b/>
        </w:rPr>
        <w:t>Low-key luxury:</w:t>
      </w:r>
      <w:r>
        <w:t xml:space="preserve"> The Summit Hotel and slopeside options deliver cozy, high-end stays without snobbery , think warm staff, clean lines, big views. </w:t>
      </w:r>
      <w:r/>
    </w:p>
    <w:p>
      <w:pPr>
        <w:pStyle w:val="ListBullet"/>
        <w:spacing w:line="240" w:lineRule="auto"/>
        <w:ind w:left="720"/>
      </w:pPr>
      <w:r/>
      <w:r>
        <w:rPr>
          <w:b/>
        </w:rPr>
        <w:t>Unexpected nightlife:</w:t>
      </w:r>
      <w:r>
        <w:t xml:space="preserve"> Drag shows, variety nights and pop-up DJ sets in the woods mean queer nightlife here is intimate and memorable. </w:t>
      </w:r>
      <w:r/>
    </w:p>
    <w:p>
      <w:pPr>
        <w:pStyle w:val="ListBullet"/>
        <w:spacing w:line="240" w:lineRule="auto"/>
        <w:ind w:left="720"/>
      </w:pPr>
      <w:r/>
      <w:r>
        <w:rPr>
          <w:b/>
        </w:rPr>
        <w:t>Activities for everyone:</w:t>
      </w:r>
      <w:r>
        <w:t xml:space="preserve"> From sleigh-ride dinners to observatory stillness and scenic forest walks, the trip blends adventure with restful moments.</w:t>
      </w:r>
      <w:r/>
      <w:r/>
    </w:p>
    <w:p>
      <w:pPr>
        <w:pStyle w:val="Heading2"/>
      </w:pPr>
      <w:r>
        <w:t>Why Big Sky’s winter Pride feels different , and better</w:t>
      </w:r>
      <w:r/>
    </w:p>
    <w:p>
      <w:r/>
      <w:r>
        <w:t>Step onto the slopes and you immediately sense something uncomplicated and genuine; the cold air, crisp and clear, somehow makes the welcome feel warmer. According to organisers and local Pride groups, Big Sky Out curates a Pride that’s rooted in place rather than spectacle. Visitors report simple pleasures , stickers on boards, small flags stuck in helmets , that create a visible, celebratory streak down the mountain without feeling forced. If you’re after an authentic mountain weekend where queer people are part of the landscape, this is it.</w:t>
      </w:r>
      <w:r/>
    </w:p>
    <w:p>
      <w:pPr>
        <w:pStyle w:val="Heading2"/>
      </w:pPr>
      <w:r>
        <w:t>Getting there without the drama</w:t>
      </w:r>
      <w:r/>
    </w:p>
    <w:p>
      <w:r/>
      <w:r>
        <w:t>Bozeman Yellowstone International Airport opens the door to Big Sky with surprisingly easy connections from major hubs, so a Friday evening flight can turn into a Saturday morning powder day. The shuttle ride into town gives you a chance to exhale and watch the peaks grow larger; it’s a travel rhythm that makes the trip feel like a proper escape rather than a logistics headache. Practical tip: pack layers, and allow for one flexible transfer window in case winter weather nudges schedules.</w:t>
      </w:r>
      <w:r/>
    </w:p>
    <w:p>
      <w:pPr>
        <w:pStyle w:val="Heading2"/>
      </w:pPr>
      <w:r>
        <w:t>Slopeside luxury that’s down-to-earth</w:t>
      </w:r>
      <w:r/>
    </w:p>
    <w:p>
      <w:r/>
      <w:r>
        <w:t>You don’t need to choose between comfort and friendliness in Big Sky. Resorts such as the Summit Hotel at Big Sky Resort offer slopeside rooms with big windows and cosy public spaces, and staff who actually seem pleased to help. It’s the kind of place where you can sip a hot drink, watch the tram glow at dawn, then wander into a convivial après-ski scene. If you care about vibe, pick accommodation near the ski village for easiest access to Pride events and nightlife.</w:t>
      </w:r>
      <w:r/>
    </w:p>
    <w:p>
      <w:pPr>
        <w:pStyle w:val="Heading2"/>
      </w:pPr>
      <w:r>
        <w:t>Nights that surprise , from sleigh rides to drag</w:t>
      </w:r>
      <w:r/>
    </w:p>
    <w:p>
      <w:r/>
      <w:r>
        <w:t>What stays with you most are the unexpected moments: a sleigh-ride dinner under a dark sky full of stars, a cabin warmed by country storytelling, or a drag show that feels like a secret found in the woods. Local event pages show Big Sky’s winter Pride mixes planned events with pop-up performances, so be ready for spontaneous fun. If you want to catch headline nights, check Big Sky Out’s calendar and the resort’s events listings before you go.</w:t>
      </w:r>
      <w:r/>
    </w:p>
    <w:p>
      <w:pPr>
        <w:pStyle w:val="Heading2"/>
      </w:pPr>
      <w:r>
        <w:t>The town scene: food, art and genuine friendliness</w:t>
      </w:r>
      <w:r/>
    </w:p>
    <w:p>
      <w:r/>
      <w:r>
        <w:t>Big Sky’s culinary scene is compact but surprising. Independent spots , from noodle houses in the square to tasting rooms with layered, smile-inducing dishes , often get tagged as LGBTQ+ friendly by locals and visitors alike. The artists’ studio and gallery rotate creators, so you can meet makers and maybe leave with something you hadn’t expected to buy. What ties it together is the warmth of people you meet: drivers, bar staff, gallery owners , all part of why visitors say the place feels like an extended queer family for the weekend.</w:t>
      </w:r>
      <w:r/>
    </w:p>
    <w:p>
      <w:pPr>
        <w:pStyle w:val="Heading2"/>
      </w:pPr>
      <w:r>
        <w:t>Why this matters for queer travel choices</w:t>
      </w:r>
      <w:r/>
    </w:p>
    <w:p>
      <w:r/>
      <w:r>
        <w:t>This isn’t Pride designed for corporate pageantry; it’s Pride that invites you to belong quietly and loudly at once. For travellers who want safety, fun and a sense of community without the huge-city circuit party, Big Sky delivers. Community groups and local organisations continue to expand programming, making the mountain a reliable, repeatable escape for queer travellers who value authenticity over flash.</w:t>
      </w:r>
      <w:r/>
    </w:p>
    <w:p>
      <w:r/>
      <w:r>
        <w:t>It’s a small change that can make every trip feel like a real welcome , and you’ll likely want to go 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1">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Paragraph 4: </w:t>
      </w:r>
      <w:hyperlink r:id="rId10">
        <w:r>
          <w:rPr>
            <w:color w:val="0000EE"/>
            <w:u w:val="single"/>
          </w:rPr>
          <w:t>[4]</w:t>
        </w:r>
      </w:hyperlink>
      <w:r>
        <w:t xml:space="preserve">, </w:t>
      </w:r>
      <w:hyperlink r:id="rId11">
        <w:r>
          <w:rPr>
            <w:color w:val="0000EE"/>
            <w:u w:val="single"/>
          </w:rPr>
          <w:t>[2]</w:t>
        </w:r>
      </w:hyperlink>
      <w:r>
        <w:t xml:space="preserve">- Paragraph 5: </w:t>
      </w:r>
      <w:hyperlink r:id="rId10">
        <w:r>
          <w:rPr>
            <w:color w:val="0000EE"/>
            <w:u w:val="single"/>
          </w:rPr>
          <w:t>[4]</w:t>
        </w:r>
      </w:hyperlink>
      <w:r>
        <w:t xml:space="preserve">, </w:t>
      </w:r>
      <w:hyperlink r:id="rId13">
        <w:r>
          <w:rPr>
            <w:color w:val="0000EE"/>
            <w:u w:val="single"/>
          </w:rPr>
          <w:t>[5]</w:t>
        </w:r>
      </w:hyperlink>
      <w:r>
        <w:t xml:space="preserve">- Paragraph 6: </w:t>
      </w:r>
      <w:hyperlink r:id="rId11">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https://instinctmagazine.com/big-sky-montana-pride/</w:t>
        </w:r>
      </w:hyperlink>
      <w:r>
        <w:t xml:space="preserve"> - Please view link - unable to able to access data</w:t>
      </w:r>
      <w:r/>
    </w:p>
    <w:p>
      <w:pPr>
        <w:pStyle w:val="ListNumber"/>
        <w:spacing w:line="240" w:lineRule="auto"/>
        <w:ind w:left="720"/>
      </w:pPr>
      <w:r/>
      <w:hyperlink r:id="rId11">
        <w:r>
          <w:rPr>
            <w:color w:val="0000EE"/>
            <w:u w:val="single"/>
          </w:rPr>
          <w:t>https://bigskyout.org/</w:t>
        </w:r>
      </w:hyperlink>
      <w:r>
        <w:t xml:space="preserve"> - Big Sky OUT is a 2SLGBTQIA+ community organisation based in Big Sky, Montana. Established in 2023, it aims to create and support queer spaces where individuals of all sexual orientations, gender identities, and expressions can thrive. The organisation hosts various events, including Pride celebrations, to promote unity, celebrate diversity, and provide opportunities for meaningful connections within the community. Their mission focuses on inclusivity, acceptance, and empowerment for LGBTQIA+ individuals, fostering a sense of belonging and strength in Big Sky. Upcoming events are listed on their website, encouraging community participation.</w:t>
      </w:r>
      <w:r/>
    </w:p>
    <w:p>
      <w:pPr>
        <w:pStyle w:val="ListNumber"/>
        <w:spacing w:line="240" w:lineRule="auto"/>
        <w:ind w:left="720"/>
      </w:pPr>
      <w:r/>
      <w:hyperlink r:id="rId12">
        <w:r>
          <w:rPr>
            <w:color w:val="0000EE"/>
            <w:u w:val="single"/>
          </w:rPr>
          <w:t>https://www.bigskyresort.com/events/winter-pride-2026</w:t>
        </w:r>
      </w:hyperlink>
      <w:r>
        <w:t xml:space="preserve"> - Big Sky Resort is hosting the Winter Pride Week from January 6 to 11, 2026, in collaboration with Big Sky OUT. The event features a range of community activities, including a group ski day, après-ski at the Umbrella Bar, a breakfast club tailgate, free half-day group lessons for beginners, and a ski parade with a giant pride flag down Mr. K. The full event schedule is available on the resort's website, inviting attendees to join in the festivities celebrating LGBTQ+ pride in Big Sky.</w:t>
      </w:r>
      <w:r/>
    </w:p>
    <w:p>
      <w:pPr>
        <w:pStyle w:val="ListNumber"/>
        <w:spacing w:line="240" w:lineRule="auto"/>
        <w:ind w:left="720"/>
      </w:pPr>
      <w:r/>
      <w:hyperlink r:id="rId10">
        <w:r>
          <w:rPr>
            <w:color w:val="0000EE"/>
            <w:u w:val="single"/>
          </w:rPr>
          <w:t>https://www.explorebigsky.com/big-sky-out-reflects-on-montanas-only-winter-pride-event/168890</w:t>
        </w:r>
      </w:hyperlink>
      <w:r>
        <w:t xml:space="preserve"> - Big Sky OUT held its second annual Winter Pride Week in January 2026, marking Montana's only winter pride event. The organisation celebrated the event's growth and increased community support. A board member, known as Aries, expressed gratitude for the support received, highlighting the event's success and the community's enthusiasm. The article reflects on the positive impact of the event and the commitment of Big Sky OUT to fostering an inclusive environment for the LGBTQ+ community in Big Sky.</w:t>
      </w:r>
      <w:r/>
    </w:p>
    <w:p>
      <w:pPr>
        <w:pStyle w:val="ListNumber"/>
        <w:spacing w:line="240" w:lineRule="auto"/>
        <w:ind w:left="720"/>
      </w:pPr>
      <w:r/>
      <w:hyperlink r:id="rId13">
        <w:r>
          <w:rPr>
            <w:color w:val="0000EE"/>
            <w:u w:val="single"/>
          </w:rPr>
          <w:t>https://bsco.org/events/</w:t>
        </w:r>
      </w:hyperlink>
      <w:r>
        <w:t xml:space="preserve"> - The Big Sky Community Organization (BSCO) collaborates with various organisations to bring vibrant community events to Big Sky. Through partnerships with local businesses and nonprofits, BSCO creates memorable experiences that celebrate the unique community spirit of Big Sky. Their events include Community Day with Outlaw Partners, Big Sky Biggie, Community Week, and a Pride Event with Big Sky OUT. The BSCO's website provides details on these events and contact information for those interested in participating or collaborating on future projects.</w:t>
      </w:r>
      <w:r/>
    </w:p>
    <w:p>
      <w:pPr>
        <w:pStyle w:val="ListNumber"/>
        <w:spacing w:line="240" w:lineRule="auto"/>
        <w:ind w:left="720"/>
      </w:pPr>
      <w:r/>
      <w:hyperlink r:id="rId15">
        <w:r>
          <w:rPr>
            <w:color w:val="0000EE"/>
            <w:u w:val="single"/>
          </w:rPr>
          <w:t>https://www.missoula-pride.com/event-details/frame-of-minds-2nd-annual-queer-under-the-big-sky</w:t>
        </w:r>
      </w:hyperlink>
      <w:r>
        <w:t xml:space="preserve"> - Frame of Mind is hosting its 2nd Annual Pride Event, 'Queer Under the Big Sky,' on June 13, 2025, in Missoula, Montana. The event features art exhibitions, live music, a one-night market, and food and beverages from local vendors. It aims to celebrate the Missoula LGBTQIA+ community by showcasing artists of different ages, backgrounds, media, and styles. The event is open to the public, with more information available on the Missoula Pride website.</w:t>
      </w:r>
      <w:r/>
    </w:p>
    <w:p>
      <w:pPr>
        <w:pStyle w:val="ListNumber"/>
        <w:spacing w:line="240" w:lineRule="auto"/>
        <w:ind w:left="720"/>
      </w:pPr>
      <w:r/>
      <w:hyperlink r:id="rId14">
        <w:r>
          <w:rPr>
            <w:color w:val="0000EE"/>
            <w:u w:val="single"/>
          </w:rPr>
          <w:t>https://www.pridehouse406.com/events</w:t>
        </w:r>
      </w:hyperlink>
      <w:r>
        <w:t xml:space="preserve"> - Pride House, located in downtown Bozeman, Montana, offers a youth-centered and empowering space for LGBTQ+ youth. Open every Thursday from 3:30 pm to 6:00 pm, the space is staffed by trained and vetted volunteers. Pride House participates in annual community events such as Bozeman Pride and Give Big. Their website provides information on weekly programming, external events, and opportunities for collaboration on projects or events. Contact details and mailing address are also available for those interested in learning more or getting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big-sky-montana-pride/" TargetMode="External"/><Relationship Id="rId10" Type="http://schemas.openxmlformats.org/officeDocument/2006/relationships/hyperlink" Target="https://www.explorebigsky.com/big-sky-out-reflects-on-montanas-only-winter-pride-event/168890" TargetMode="External"/><Relationship Id="rId11" Type="http://schemas.openxmlformats.org/officeDocument/2006/relationships/hyperlink" Target="https://bigskyout.org/" TargetMode="External"/><Relationship Id="rId12" Type="http://schemas.openxmlformats.org/officeDocument/2006/relationships/hyperlink" Target="https://www.bigskyresort.com/events/winter-pride-2026" TargetMode="External"/><Relationship Id="rId13" Type="http://schemas.openxmlformats.org/officeDocument/2006/relationships/hyperlink" Target="https://bsco.org/events/" TargetMode="External"/><Relationship Id="rId14" Type="http://schemas.openxmlformats.org/officeDocument/2006/relationships/hyperlink" Target="https://www.pridehouse406.com/events" TargetMode="External"/><Relationship Id="rId15" Type="http://schemas.openxmlformats.org/officeDocument/2006/relationships/hyperlink" Target="https://www.missoula-pride.com/event-details/frame-of-minds-2nd-annual-queer-under-the-big-s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