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Benidorm Gay Guide: Where to Drink, Dance and Soak Up Sunshine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flocking back to Benidorm’s Old Town, where decades of queer history meet year-round sunshine and a party-ready scene that matters to LGBTQ+ travellers. This guide explains where to eat, drink, party and time your visit, plus practical tips for Benidorm Pride 2026 and getting there from the UK.</w:t>
      </w:r>
      <w:r/>
    </w:p>
    <w:p>
      <w:r/>
      <w:r>
        <w:t>Essential Takeaways</w:t>
      </w:r>
      <w:r/>
      <w:r/>
    </w:p>
    <w:p>
      <w:pPr>
        <w:pStyle w:val="ListBullet"/>
        <w:spacing w:line="240" w:lineRule="auto"/>
        <w:ind w:left="720"/>
      </w:pPr>
      <w:r/>
      <w:r>
        <w:rPr>
          <w:b/>
        </w:rPr>
        <w:t>Historic roots:</w:t>
      </w:r>
      <w:r>
        <w:t xml:space="preserve"> Benidorm’s queer scene began in the 1960s and has grown into a tight, walkable gay village with 30+ bars and cabarets.</w:t>
      </w:r>
      <w:r/>
    </w:p>
    <w:p>
      <w:pPr>
        <w:pStyle w:val="ListBullet"/>
        <w:spacing w:line="240" w:lineRule="auto"/>
        <w:ind w:left="720"/>
      </w:pPr>
      <w:r/>
      <w:r>
        <w:rPr>
          <w:b/>
        </w:rPr>
        <w:t>Beach balance:</w:t>
      </w:r>
      <w:r>
        <w:t xml:space="preserve"> Levante is lively and social, Poniente is calmer, both are sunny and easy to reach from the Old Town.</w:t>
      </w:r>
      <w:r/>
    </w:p>
    <w:p>
      <w:pPr>
        <w:pStyle w:val="ListBullet"/>
        <w:spacing w:line="240" w:lineRule="auto"/>
        <w:ind w:left="720"/>
      </w:pPr>
      <w:r/>
      <w:r>
        <w:rPr>
          <w:b/>
        </w:rPr>
        <w:t>Food scene:</w:t>
      </w:r>
      <w:r>
        <w:t xml:space="preserve"> Tapas-lined streets and Valencian seafood are a surprise highlight; wander off the main drag to find the best spots.</w:t>
      </w:r>
      <w:r/>
    </w:p>
    <w:p>
      <w:pPr>
        <w:pStyle w:val="ListBullet"/>
        <w:spacing w:line="240" w:lineRule="auto"/>
        <w:ind w:left="720"/>
      </w:pPr>
      <w:r/>
      <w:r>
        <w:rPr>
          <w:b/>
        </w:rPr>
        <w:t>Pride 2026:</w:t>
      </w:r>
      <w:r>
        <w:t xml:space="preserve"> Benidorm Pride runs 1–6 September with pool parties, a White Party, a Levante parade and free entry nights.</w:t>
      </w:r>
      <w:r/>
    </w:p>
    <w:p>
      <w:pPr>
        <w:pStyle w:val="ListBullet"/>
        <w:spacing w:line="240" w:lineRule="auto"/>
        <w:ind w:left="720"/>
      </w:pPr>
      <w:r/>
      <w:r>
        <w:rPr>
          <w:b/>
        </w:rPr>
        <w:t>Easy travel:</w:t>
      </w:r>
      <w:r>
        <w:t xml:space="preserve"> Direct UK flights land at Alicante, with buses and taxis connecting to Benidorm in under an hour.</w:t>
      </w:r>
      <w:r/>
      <w:r/>
    </w:p>
    <w:p>
      <w:pPr>
        <w:pStyle w:val="Heading2"/>
      </w:pPr>
      <w:r>
        <w:t>Why Benidorm feels made for weekend escapes</w:t>
      </w:r>
      <w:r/>
    </w:p>
    <w:p>
      <w:r/>
      <w:r>
        <w:t>Benidorm greets you with slabs of warm sand, sparkling sea and a compact Old Town that’s easy to explore on foot, which feels refreshingly simple after a year of complicated travel. The gay village is concentrated around a few cobbled streets, so you can hop from sun terrace to drag show without a taxi. According to local guides, that tight layout is one reason gay visitors keep coming back, it's social, immediate and endlessly discoverable.</w:t>
      </w:r>
      <w:r/>
    </w:p>
    <w:p>
      <w:r/>
      <w:r>
        <w:t>The town’s queer history gives the place a friendly familiarity. Bars have been operating for decades and the scene runs almost all year, so whether you visit in spring or autumn you’ll find regulars and performers keeping things lively. For anyone who likes their holiday social and low-fuss, Benidorm’s walkability is a genuine perk.</w:t>
      </w:r>
      <w:r/>
    </w:p>
    <w:p>
      <w:pPr>
        <w:pStyle w:val="Heading2"/>
      </w:pPr>
      <w:r>
        <w:t>Where to drink and watch the sunset</w:t>
      </w:r>
      <w:r/>
    </w:p>
    <w:p>
      <w:r/>
      <w:r>
        <w:t>Start your daytime with a terrace drink on Calle Santa Faz or at Bar El Papagayo, where relaxed long drinks and a mixed crowd set the tone. As the light drops, drag cabaret venues like long-running favourites ramp up the energy, Kafee Klee is a go-to for theatrical shows and big personalities. Later on, Spirit Bar and Mercury Club tend to hold the dance floor into the small hours.</w:t>
      </w:r>
      <w:r/>
    </w:p>
    <w:p>
      <w:r/>
      <w:r>
        <w:t>If you like people-watching, sit with a beer on a promenade table near Levante and enjoy the parade of beach styles, or head to hilltop viewpoints above the Old Town for sunset views that are spectacular and quietly romantic. Pick bars with outdoor seating for breezy evenings and choose later nights if you want the proper club vibe.</w:t>
      </w:r>
      <w:r/>
    </w:p>
    <w:p>
      <w:pPr>
        <w:pStyle w:val="Heading2"/>
      </w:pPr>
      <w:r>
        <w:t>Beaches and how to choose between Levante and Poniente</w:t>
      </w:r>
      <w:r/>
    </w:p>
    <w:p>
      <w:r/>
      <w:r>
        <w:t>Levante Beach is broad, buzzy and directly linked to the Old Town’s nightlife, which makes it perfect if your idea of a holiday is sun, cocktails and easy access to bars. Poniente is longer and gentler, better for mornings when you want to switch off and actually read a book without being swept into the party current.</w:t>
      </w:r>
      <w:r/>
    </w:p>
    <w:p>
      <w:r/>
      <w:r>
        <w:t>Benidorm’s climate stretches the beach season well into autumn, so you can plan a shoulder-season trip and still expect good weather. For a relaxed day, pick Poniente; for sociable afternoons and a seamless route back to the gay village, Levante is your best bet.</w:t>
      </w:r>
      <w:r/>
    </w:p>
    <w:p>
      <w:pPr>
        <w:pStyle w:val="Heading2"/>
      </w:pPr>
      <w:r>
        <w:t>Eating out: tapas trails and Valencian rice</w:t>
      </w:r>
      <w:r/>
    </w:p>
    <w:p>
      <w:r/>
      <w:r>
        <w:t>Benidorm surprises people who expect fried tourist food; its culinary DNA is Valencian with layering from Mediterranean and historic Arab influences. The Old Town’s Calle de Santo Domingo is a tapas crawl waiting to happen, small plates and a lively bar atmosphere make it easy to try lots of things in one evening. Seafood spots serving fideuà and arroz a banda earn strong local recommendations, and restaurants on the beachfront give you views with your meal.</w:t>
      </w:r>
      <w:r/>
    </w:p>
    <w:p>
      <w:r/>
      <w:r>
        <w:t>Wandering pays off here. Side streets hide authentic places where the portion sizes, flavours and prices feel more local than the main drag. If you like sharing plates, plan to move between two or three spots rather than sitting in one restaurant for the whole night.</w:t>
      </w:r>
      <w:r/>
    </w:p>
    <w:p>
      <w:pPr>
        <w:pStyle w:val="Heading2"/>
      </w:pPr>
      <w:r>
        <w:t>Benidorm Pride 2026 and timing your trip</w:t>
      </w:r>
      <w:r/>
    </w:p>
    <w:p>
      <w:r/>
      <w:r>
        <w:t>Benidorm Pride runs from 1 to 6 September 2026 and has grown from a modest celebration into a week-long festival that fills bars, beaches and outdoor arenas. Expect themed nights, a pool party at a major hotel, the free Ñ Divas show in the amphitheatre and the White Party with international DJs. Parade day takes place along Levante Beach and finishes with a main-stage show and after-party.</w:t>
      </w:r>
      <w:r/>
    </w:p>
    <w:p>
      <w:r/>
      <w:r>
        <w:t>If you want the full experience, book early for Pride week, hotels sell fast and the Old Town becomes a hub of free-entry events and late-night parties. For a calmer visit, aim for late spring or autumn when the weather’s still good but the town is less packed.</w:t>
      </w:r>
      <w:r/>
    </w:p>
    <w:p>
      <w:pPr>
        <w:pStyle w:val="Heading2"/>
      </w:pPr>
      <w:r>
        <w:t>Getting there from the UK and practical tips</w:t>
      </w:r>
      <w:r/>
    </w:p>
    <w:p>
      <w:r/>
      <w:r>
        <w:t>Direct flights from many UK airports land at Alicante in about 2.5–3 hours, and the transfer to Benidorm is straightforward: regular buses take roughly an hour, while taxis shave that down to about 45 minutes. For flexibility, check flight times into several nearby UK airports and compare transfer costs.</w:t>
      </w:r>
      <w:r/>
    </w:p>
    <w:p>
      <w:r/>
      <w:r>
        <w:t>Pack light for walking, choose a centrally located hotel in the Old Town if you want nightlife on your doorstep, and bring cash for smaller tapas bars even though cards are widely accepted. If you have mobility needs, research accommodation close to Levante or the main streets to avoid steep steps and cobbled lanes.</w:t>
      </w:r>
      <w:r/>
    </w:p>
    <w:p>
      <w:r/>
      <w:r>
        <w:t>It's a small change that can make every trip feel effortless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3">
        <w:r>
          <w:rPr>
            <w:color w:val="0000EE"/>
            <w:u w:val="single"/>
          </w:rPr>
          <w:t>[5]</w:t>
        </w:r>
      </w:hyperlink>
      <w:r>
        <w:t xml:space="preserve">, </w:t>
      </w:r>
      <w:hyperlink r:id="rId14">
        <w:r>
          <w:rPr>
            <w:color w:val="0000EE"/>
            <w:u w:val="single"/>
          </w:rPr>
          <w:t>[3]</w:t>
        </w:r>
      </w:hyperlink>
      <w:r>
        <w:t xml:space="preserve">- Paragraph 5: </w:t>
      </w:r>
      <w:hyperlink r:id="rId13">
        <w:r>
          <w:rPr>
            <w:color w:val="0000EE"/>
            <w:u w:val="single"/>
          </w:rPr>
          <w:t>[5]</w:t>
        </w:r>
      </w:hyperlink>
      <w:r>
        <w:t xml:space="preserve">, </w:t>
      </w:r>
      <w:hyperlink r:id="rId15">
        <w:r>
          <w:rPr>
            <w:color w:val="0000EE"/>
            <w:u w:val="single"/>
          </w:rPr>
          <w:t>[7]</w:t>
        </w:r>
      </w:hyperlink>
      <w:r>
        <w:t xml:space="preserve">- Paragraph 6: </w:t>
      </w:r>
      <w:hyperlink r:id="rId14">
        <w:r>
          <w:rPr>
            <w:color w:val="0000EE"/>
            <w:u w:val="single"/>
          </w:rPr>
          <w:t>[3]</w:t>
        </w:r>
      </w:hyperlink>
      <w:r>
        <w:t xml:space="preserve">, </w:t>
      </w:r>
      <w:hyperlink r:id="rId10">
        <w:r>
          <w:rPr>
            <w:color w:val="0000EE"/>
            <w:u w:val="single"/>
          </w:rPr>
          <w:t>[2]</w:t>
        </w:r>
      </w:hyperlink>
      <w:r>
        <w:t xml:space="preserve">- Paragraph 7: </w:t>
      </w:r>
      <w:hyperlink r:id="rId11">
        <w:r>
          <w:rPr>
            <w:color w:val="0000EE"/>
            <w:u w:val="single"/>
          </w:rPr>
          <w:t>[6]</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https://www.attitude.co.uk/life/benidorm-gay-guide-521172/</w:t>
        </w:r>
      </w:hyperlink>
      <w:r>
        <w:t xml:space="preserve"> - Please view link - unable to able to access data</w:t>
      </w:r>
      <w:r/>
    </w:p>
    <w:p>
      <w:pPr>
        <w:pStyle w:val="ListNumber"/>
        <w:spacing w:line="240" w:lineRule="auto"/>
        <w:ind w:left="720"/>
      </w:pPr>
      <w:r/>
      <w:hyperlink r:id="rId10">
        <w:r>
          <w:rPr>
            <w:color w:val="0000EE"/>
            <w:u w:val="single"/>
          </w:rPr>
          <w:t>https://www.benidormguide.org/benidorm-gay-village.html</w:t>
        </w:r>
      </w:hyperlink>
      <w:r>
        <w:t xml:space="preserve"> - Benidorm's Old Town hosts a vibrant gay village with over 25 gay bars and clubs, all within walking distance. The area is known for its friendly and relaxed atmosphere, blending seamlessly with the rest of the town. The gay scene in Benidorm has been thriving for over 30 years, offering a fun and affordable alternative to other Spanish destinations. The village is situated in the Old Town, the most Spanish part of Benidorm, between the two main beaches, making it a central and accessible location for visitors.</w:t>
      </w:r>
      <w:r/>
    </w:p>
    <w:p>
      <w:pPr>
        <w:pStyle w:val="ListNumber"/>
        <w:spacing w:line="240" w:lineRule="auto"/>
        <w:ind w:left="720"/>
      </w:pPr>
      <w:r/>
      <w:hyperlink r:id="rId14">
        <w:r>
          <w:rPr>
            <w:color w:val="0000EE"/>
            <w:u w:val="single"/>
          </w:rPr>
          <w:t>https://www.benidormseriously.com/benidorm-pride</w:t>
        </w:r>
      </w:hyperlink>
      <w:r>
        <w:t xml:space="preserve"> - Benidorm Pride 2026 is scheduled from 1st to 6th September, marking the 16th edition of this vibrant event. Known as the European Summer Closing Pride, it attracts visitors from across the continent. The festivities centre around the Old Town's gay village, offering non-stop parties, shows, and street entertainment. The main event is the parade on Saturday 5th September, starting at McDonald's in Rincon de Loix and ending at Auditorio Julio Iglesias, featuring an outdoor show on the main stage.</w:t>
      </w:r>
      <w:r/>
    </w:p>
    <w:p>
      <w:pPr>
        <w:pStyle w:val="ListNumber"/>
        <w:spacing w:line="240" w:lineRule="auto"/>
        <w:ind w:left="720"/>
      </w:pPr>
      <w:r/>
      <w:hyperlink r:id="rId12">
        <w:r>
          <w:rPr>
            <w:color w:val="0000EE"/>
            <w:u w:val="single"/>
          </w:rPr>
          <w:t>https://www.beninter.com/blog/en/2018/07/25/gay-friendly-area-benidorm/</w:t>
        </w:r>
      </w:hyperlink>
      <w:r>
        <w:t xml:space="preserve"> - Benidorm has been a welcoming gay destination since the 1980s, with its gay village buzzing with about 30 cosy gay bars and late-night disco pubs, all within a few minutes’ walk of each other. The village is situated in the Old Town, the nicest, most Spanish part of town, between the two main beaches. The area is known for its friendly and relaxed atmosphere, blending seamlessly with the rest of the town. The gay scene in Benidorm has been thriving for over 30 years, offering a fun and affordable alternative to other Spanish destinations.</w:t>
      </w:r>
      <w:r/>
    </w:p>
    <w:p>
      <w:pPr>
        <w:pStyle w:val="ListNumber"/>
        <w:spacing w:line="240" w:lineRule="auto"/>
        <w:ind w:left="720"/>
      </w:pPr>
      <w:r/>
      <w:hyperlink r:id="rId13">
        <w:r>
          <w:rPr>
            <w:color w:val="0000EE"/>
            <w:u w:val="single"/>
          </w:rPr>
          <w:t>https://www.benidorm-info.com/benidorm/gay-benidorm.htm</w:t>
        </w:r>
      </w:hyperlink>
      <w:r>
        <w:t xml:space="preserve"> - Benidorm boasts a vibrant gay scene, with the nightlife mainly concentrated in the narrow streets of the Old Town. The gay village is situated in the Old Town, the nicest, most Spanish part of town, between the two main beaches. The area is known for its friendly and relaxed atmosphere, blending seamlessly with the rest of the town. The gay scene in Benidorm has been thriving for over 30 years, offering a fun and affordable alternative to other Spanish destinations.</w:t>
      </w:r>
      <w:r/>
    </w:p>
    <w:p>
      <w:pPr>
        <w:pStyle w:val="ListNumber"/>
        <w:spacing w:line="240" w:lineRule="auto"/>
        <w:ind w:left="720"/>
      </w:pPr>
      <w:r/>
      <w:hyperlink r:id="rId11">
        <w:r>
          <w:rPr>
            <w:color w:val="0000EE"/>
            <w:u w:val="single"/>
          </w:rPr>
          <w:t>https://www.travelgay.com/essential-guide-to-benidorm</w:t>
        </w:r>
      </w:hyperlink>
      <w:r>
        <w:t xml:space="preserve"> - Benidorm is a Spanish seaside town in Alicante province, transformed from a small fishing village into the most famous beach resort destination on Costa Blanca. The town boasts over 4km of safe, sandy beaches, great all-year weather, and a vibrant nightlife. Benidorm's substantial gay village serves tourists, locals, and a large British and Irish gay expat community. The gay scene is focused around a number of walking streets in Benidorm's Old Town, attracting men of all ages in a fun, friendly environment.</w:t>
      </w:r>
      <w:r/>
    </w:p>
    <w:p>
      <w:pPr>
        <w:pStyle w:val="ListNumber"/>
        <w:spacing w:line="240" w:lineRule="auto"/>
        <w:ind w:left="720"/>
      </w:pPr>
      <w:r/>
      <w:hyperlink r:id="rId15">
        <w:r>
          <w:rPr>
            <w:color w:val="0000EE"/>
            <w:u w:val="single"/>
          </w:rPr>
          <w:t>https://benidormandbeyond.com/benidorm-to-do/lgbtq/</w:t>
        </w:r>
      </w:hyperlink>
      <w:r>
        <w:t xml:space="preserve"> - Benidorm's gay village, centred around the Old Town, is now an integral part of the town’s tourism landscape. Despite the 'lads on the lash' perception, Benidorm has always been proud of its gay-friendly pedigree. With the first gay bar opening in the 1960s, there has long been an affinity between Benidorm and the gay community. The village is situated in the Old Town, the nicest, most Spanish part of town, between the two main beaches, making it a central and accessible location for visitors.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life/benidorm-gay-guide-521172/" TargetMode="External"/><Relationship Id="rId10" Type="http://schemas.openxmlformats.org/officeDocument/2006/relationships/hyperlink" Target="https://www.benidormguide.org/benidorm-gay-village.html" TargetMode="External"/><Relationship Id="rId11" Type="http://schemas.openxmlformats.org/officeDocument/2006/relationships/hyperlink" Target="https://www.travelgay.com/essential-guide-to-benidorm" TargetMode="External"/><Relationship Id="rId12" Type="http://schemas.openxmlformats.org/officeDocument/2006/relationships/hyperlink" Target="https://www.beninter.com/blog/en/2018/07/25/gay-friendly-area-benidorm/" TargetMode="External"/><Relationship Id="rId13" Type="http://schemas.openxmlformats.org/officeDocument/2006/relationships/hyperlink" Target="https://www.benidorm-info.com/benidorm/gay-benidorm.htm" TargetMode="External"/><Relationship Id="rId14" Type="http://schemas.openxmlformats.org/officeDocument/2006/relationships/hyperlink" Target="https://www.benidormseriously.com/benidorm-pride" TargetMode="External"/><Relationship Id="rId15" Type="http://schemas.openxmlformats.org/officeDocument/2006/relationships/hyperlink" Target="https://benidormandbeyond.com/benidorm-to-do/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