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Viral Queer Kisses of 2026: The Most Talked-About On-Screen Moments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the year’s most buzzed-about queer kisses , from awards-stage smooches to steamy drama teasers , and why these moments matter for representation and visibility on screen. Fans, creators and casual viewers alike are sharing, cheering, and reshaping what a queer kiss can feel like.</w:t>
      </w:r>
      <w:r/>
    </w:p>
    <w:p>
      <w:r/>
      <w:r>
        <w:t>Essential Takeaways</w:t>
      </w:r>
      <w:r/>
      <w:r/>
    </w:p>
    <w:p>
      <w:pPr>
        <w:pStyle w:val="ListBullet"/>
        <w:spacing w:line="240" w:lineRule="auto"/>
        <w:ind w:left="720"/>
      </w:pPr>
      <w:r/>
      <w:r>
        <w:rPr>
          <w:b/>
        </w:rPr>
        <w:t>Public joy:</w:t>
      </w:r>
      <w:r>
        <w:t xml:space="preserve"> An Oscars-stage kiss between partners felt spontaneous and tender, lighting up social feeds with warmth. </w:t>
      </w:r>
      <w:r/>
    </w:p>
    <w:p>
      <w:pPr>
        <w:pStyle w:val="ListBullet"/>
        <w:spacing w:line="240" w:lineRule="auto"/>
        <w:ind w:left="720"/>
      </w:pPr>
      <w:r/>
      <w:r>
        <w:rPr>
          <w:b/>
        </w:rPr>
        <w:t>On-screen heat:</w:t>
      </w:r>
      <w:r>
        <w:t xml:space="preserve"> TV and film offerings, from a rain-soaked BL drama to a sapphic thriller teaser, gave viewers memorable, cinematic moments. </w:t>
      </w:r>
      <w:r/>
    </w:p>
    <w:p>
      <w:pPr>
        <w:pStyle w:val="ListBullet"/>
        <w:spacing w:line="240" w:lineRule="auto"/>
        <w:ind w:left="720"/>
      </w:pPr>
      <w:r/>
      <w:r>
        <w:rPr>
          <w:b/>
        </w:rPr>
        <w:t>Real-life crossover:</w:t>
      </w:r>
      <w:r>
        <w:t xml:space="preserve"> Viral romance at a sporting event shows queer affection normalised in public spaces, not just scripted ones. </w:t>
      </w:r>
      <w:r/>
    </w:p>
    <w:p>
      <w:pPr>
        <w:pStyle w:val="ListBullet"/>
        <w:spacing w:line="240" w:lineRule="auto"/>
        <w:ind w:left="720"/>
      </w:pPr>
      <w:r/>
      <w:r>
        <w:rPr>
          <w:b/>
        </w:rPr>
        <w:t>Fan obsession:</w:t>
      </w:r>
      <w:r>
        <w:t xml:space="preserve"> Short clips and teasers on TikTok and Instagram fuel fandoms and keep these kisses in conversation long after they air. </w:t>
      </w:r>
      <w:r/>
      <w:r/>
    </w:p>
    <w:p>
      <w:pPr>
        <w:pStyle w:val="Heading2"/>
      </w:pPr>
      <w:r>
        <w:t>Why a kiss on the Oscars stage still feels like a small revolution</w:t>
      </w:r>
      <w:r/>
    </w:p>
    <w:p>
      <w:r/>
      <w:r>
        <w:t>The sight of an editor pausing mid-acceptance to kiss his partner hit a tender, homespun note that felt refreshingly unscripted. Social media swelled with praise, and the moment became shorthand for how personal love can land on the biggest stages. Awards shows don't always reflect everyday queer lives, so when they do, it registers , warm, human and unpretentious. For viewers it was less about spectacle and more about recognition: two people publicly celebrating each other, live.</w:t>
      </w:r>
      <w:r/>
    </w:p>
    <w:p>
      <w:pPr>
        <w:pStyle w:val="Heading2"/>
      </w:pPr>
      <w:r>
        <w:t>When onscreen chemistry turns into viral content</w:t>
      </w:r>
      <w:r/>
    </w:p>
    <w:p>
      <w:r/>
      <w:r>
        <w:t>From slow neck kisses to rain-soaked embraces, certain scenes lodge in the mind because they were shot to make you feel something physical , the slickness of rain, the tremor in a jawline, the hush before lips meet. Fans clipped those beats and turned them into shareable moments on TikTok, where looped chemistry becomes a form of fandom worship. Producers know this too; a single, well-framed kiss can drive weeks of conversation and streaming numbers, and that's feeding decisions about what gets filmed and kept.</w:t>
      </w:r>
      <w:r/>
    </w:p>
    <w:p>
      <w:pPr>
        <w:pStyle w:val="Heading2"/>
      </w:pPr>
      <w:r>
        <w:t>Sports arenas and the normalisation of queer PDA</w:t>
      </w:r>
      <w:r/>
    </w:p>
    <w:p>
      <w:r/>
      <w:r>
        <w:t>A lookalike contest kiss projected on a PWHL Jumbotron might sound like fluff, but it mattered. Seeing Felix Eller and Aram Matagi lock lips during a second-date cameo on the big screen felt wildly ordinary , which is the point. Public displays of queer affection in mainstream, family-attended venues chip away at stigma. For younger fans in the stands, it’s a tiny but powerful lesson: queer love is part of everyday life, not relegated to backlots or niche festivals.</w:t>
      </w:r>
      <w:r/>
    </w:p>
    <w:p>
      <w:pPr>
        <w:pStyle w:val="Heading2"/>
      </w:pPr>
      <w:r>
        <w:t>The global influence of Boys’ Love and why a rain scene has impact</w:t>
      </w:r>
      <w:r/>
    </w:p>
    <w:p>
      <w:r/>
      <w:r>
        <w:t>Thai BL series have been building international fanbases for years, and a climactic kiss in a storm taps into a specific aesthetic of yearning and release. That scene’s popularity says a lot about cross-cultural exchange in queer storytelling: audiences everywhere are hungry for tender, messy romantic beats that don’t shy away from passion. If you’re choosing a drama to watch, pick one where the pacing lets chemistry breathe , those long takes, soaked hair and quiet pauses are what make viewers keep rewatching.</w:t>
      </w:r>
      <w:r/>
    </w:p>
    <w:p>
      <w:pPr>
        <w:pStyle w:val="Heading2"/>
      </w:pPr>
      <w:r>
        <w:t>Teasers and star power: why an A-list sapphic kiss matters</w:t>
      </w:r>
      <w:r/>
    </w:p>
    <w:p>
      <w:r/>
      <w:r>
        <w:t>A brief, shadowy kiss between major stars in a psychological thriller teaser does double duty: it excites queer viewers hungry for visibility and it signals to mainstream audiences that sapphic stories can carry major star power. Teasers are designed to leave questions and cravings, and when they include a hot same-sex moment, they challenge old studio assumptions about audience appetite. For actors and creatives, these moments are also bargaining chips , visibility can translate into more diverse roles and bolder storytelling.</w:t>
      </w:r>
      <w:r/>
    </w:p>
    <w:p>
      <w:pPr>
        <w:pStyle w:val="Heading2"/>
      </w:pPr>
      <w:r>
        <w:t>What this all adds up to for queer representation</w:t>
      </w:r>
      <w:r/>
    </w:p>
    <w:p>
      <w:r/>
      <w:r>
        <w:t>Taken together, these moments show a trend: queer kisses are moving from niche to normalised, and from cut scenes to promotional highlights. Fans no longer have to hunt for representation; it's appearing in awards speeches, arena nights, global dramas and high-profile trailers. That doesn't mean everything is perfect , many scenes still get trimmed or sanitised , but visibility is improving in ways you can both feel and share.</w:t>
      </w:r>
      <w:r/>
    </w:p>
    <w:p>
      <w:r/>
      <w:r>
        <w:t>It's a small change in any single scene that, stacked together, makes queer love more visible and harder to ignore.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Paragraph 4: </w:t>
      </w:r>
      <w:hyperlink r:id="rId12">
        <w:r>
          <w:rPr>
            <w:color w:val="0000EE"/>
            <w:u w:val="single"/>
          </w:rPr>
          <w:t>[6]</w:t>
        </w:r>
      </w:hyperlink>
      <w:r>
        <w:t xml:space="preserve">- Paragraph 5: </w:t>
      </w:r>
      <w:hyperlink r:id="rId14">
        <w:r>
          <w:rPr>
            <w:color w:val="0000EE"/>
            <w:u w:val="single"/>
          </w:rPr>
          <w:t>[7]</w:t>
        </w:r>
      </w:hyperlink>
      <w:r>
        <w:t xml:space="preserve">- Paragraph 6: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https://www.them.us/story/steamiest-viral-queer-kisses-in-2026-ranked</w:t>
        </w:r>
      </w:hyperlink>
      <w:r>
        <w:t xml:space="preserve"> - Please view link - unable to able to access data</w:t>
      </w:r>
      <w:r/>
    </w:p>
    <w:p>
      <w:pPr>
        <w:pStyle w:val="ListNumber"/>
        <w:spacing w:line="240" w:lineRule="auto"/>
        <w:ind w:left="720"/>
      </w:pPr>
      <w:r/>
      <w:hyperlink r:id="rId9">
        <w:r>
          <w:rPr>
            <w:color w:val="0000EE"/>
            <w:u w:val="single"/>
          </w:rPr>
          <w:t>https://www.them.us/story/steamiest-viral-queer-kisses-in-2026-ranked</w:t>
        </w:r>
      </w:hyperlink>
      <w:r>
        <w:t xml:space="preserve"> - An article from Them magazine, originally published on Out, discusses the improvement in LGBTQ+ representation in Hollywood, particularly highlighting the scarcity of positive portrayals of queer characters and intimate scenes. It celebrates recent instances of steamy queer kisses in 2026, ranking the top moments that have graced screens, including editor Andy Jorgensen's public kiss at the 2026 Academy Awards and the intense chemistry between Feng Xia and Camille in the film 'Montréal, My Beautiful'.</w:t>
      </w:r>
      <w:r/>
    </w:p>
    <w:p>
      <w:pPr>
        <w:pStyle w:val="ListNumber"/>
        <w:spacing w:line="240" w:lineRule="auto"/>
        <w:ind w:left="720"/>
      </w:pPr>
      <w:r/>
      <w:hyperlink r:id="rId10">
        <w:r>
          <w:rPr>
            <w:color w:val="0000EE"/>
            <w:u w:val="single"/>
          </w:rPr>
          <w:t>https://www.them.us/story/steamiest-viral-queer-kisses-in-2026-ranked#7</w:t>
        </w:r>
      </w:hyperlink>
      <w:r>
        <w:t xml:space="preserve"> - This section of the article highlights a touching moment at the 2026 Academy Awards when editor Andy Jorgensen shared a sweet kiss with his partner, Bill, before accepting the Oscar for Best Film Editing for 'One Battle After Another'. The public display of affection received widespread praise on social media, marking a significant moment for LGBTQ+ representation at the event.</w:t>
      </w:r>
      <w:r/>
    </w:p>
    <w:p>
      <w:pPr>
        <w:pStyle w:val="ListNumber"/>
        <w:spacing w:line="240" w:lineRule="auto"/>
        <w:ind w:left="720"/>
      </w:pPr>
      <w:r/>
      <w:hyperlink r:id="rId11">
        <w:r>
          <w:rPr>
            <w:color w:val="0000EE"/>
            <w:u w:val="single"/>
          </w:rPr>
          <w:t>https://www.them.us/story/steamiest-viral-queer-kisses-in-2026-ranked#6</w:t>
        </w:r>
      </w:hyperlink>
      <w:r>
        <w:t xml:space="preserve"> - The article discusses the film 'Montréal, My Beautiful', focusing on the intense chemistry between characters Feng Xia, portrayed by Joan Chen, and Camille, played by Charlotte Aubin. A particularly steamy moment is highlighted where Camille kisses her way up Feng's neck, showcasing the film's exploration of desire and identity.</w:t>
      </w:r>
      <w:r/>
    </w:p>
    <w:p>
      <w:pPr>
        <w:pStyle w:val="ListNumber"/>
        <w:spacing w:line="240" w:lineRule="auto"/>
        <w:ind w:left="720"/>
      </w:pPr>
      <w:r/>
      <w:hyperlink r:id="rId13">
        <w:r>
          <w:rPr>
            <w:color w:val="0000EE"/>
            <w:u w:val="single"/>
          </w:rPr>
          <w:t>https://www.them.us/story/steamiest-viral-queer-kisses-in-2026-ranked#5</w:t>
        </w:r>
      </w:hyperlink>
      <w:r>
        <w:t xml:space="preserve"> - This part of the article covers the viral kiss between Felix Eller and Aram Matagi, who first gained attention for their resemblance to a couple from the 'Heated Rivalry' lookalike contest. Their real-life relationship culminated in an adorable kiss displayed on the Jumbotron at a Montreal Victoire vs. Boston Fleet PWHL game, capturing the hearts of fans.</w:t>
      </w:r>
      <w:r/>
    </w:p>
    <w:p>
      <w:pPr>
        <w:pStyle w:val="ListNumber"/>
        <w:spacing w:line="240" w:lineRule="auto"/>
        <w:ind w:left="720"/>
      </w:pPr>
      <w:r/>
      <w:hyperlink r:id="rId12">
        <w:r>
          <w:rPr>
            <w:color w:val="0000EE"/>
            <w:u w:val="single"/>
          </w:rPr>
          <w:t>https://www.them.us/story/steamiest-viral-queer-kisses-in-2026-ranked#4</w:t>
        </w:r>
      </w:hyperlink>
      <w:r>
        <w:t xml:space="preserve"> - The article highlights the Thai BL drama 'Burnout Syndrome', particularly focusing on the passionate kiss between main characters Jira and Koh in episode 8. Set in a rainstorm, this moment has captivated fans, symbolising the culmination of the characters' yearning and the series' exploration of love and desire.</w:t>
      </w:r>
      <w:r/>
    </w:p>
    <w:p>
      <w:pPr>
        <w:pStyle w:val="ListNumber"/>
        <w:spacing w:line="240" w:lineRule="auto"/>
        <w:ind w:left="720"/>
      </w:pPr>
      <w:r/>
      <w:hyperlink r:id="rId14">
        <w:r>
          <w:rPr>
            <w:color w:val="0000EE"/>
            <w:u w:val="single"/>
          </w:rPr>
          <w:t>https://www.them.us/story/steamiest-viral-queer-kisses-in-2026-ranked#3</w:t>
        </w:r>
      </w:hyperlink>
      <w:r>
        <w:t xml:space="preserve"> - This section discusses the teaser for the upcoming psychological thriller 'Verity', featuring a hot sapphic kiss between stars Anne Hathaway and Dakota Johnson. The teaser has generated significant buzz, with audiences eagerly anticipating the film's release and the on-screen chemistry between the lead actresses.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steamiest-viral-queer-kisses-in-2026-ranked" TargetMode="External"/><Relationship Id="rId10" Type="http://schemas.openxmlformats.org/officeDocument/2006/relationships/hyperlink" Target="https://www.them.us/story/steamiest-viral-queer-kisses-in-2026-ranked#7" TargetMode="External"/><Relationship Id="rId11" Type="http://schemas.openxmlformats.org/officeDocument/2006/relationships/hyperlink" Target="https://www.them.us/story/steamiest-viral-queer-kisses-in-2026-ranked#6" TargetMode="External"/><Relationship Id="rId12" Type="http://schemas.openxmlformats.org/officeDocument/2006/relationships/hyperlink" Target="https://www.them.us/story/steamiest-viral-queer-kisses-in-2026-ranked#4" TargetMode="External"/><Relationship Id="rId13" Type="http://schemas.openxmlformats.org/officeDocument/2006/relationships/hyperlink" Target="https://www.them.us/story/steamiest-viral-queer-kisses-in-2026-ranked#5" TargetMode="External"/><Relationship Id="rId14" Type="http://schemas.openxmlformats.org/officeDocument/2006/relationships/hyperlink" Target="https://www.them.us/story/steamiest-viral-queer-kisses-in-2026-ranked#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