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Smooth-Guy Grooming: Why Many Gay Men Prefer Being Hairless in 2026</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Notice how conversations about body hair keep swinging like a pendulum , some celebrate the chest-fur comeback, others quietly revel in a closer shave. Gay men across the UK and beyond are weighing in on why smooth skin feels better, looks sleeker, and sometimes just fits their lifestyle.</w:t>
      </w:r>
      <w:r/>
    </w:p>
    <w:p>
      <w:r/>
      <w:r>
        <w:t>Essential Takeaways</w:t>
      </w:r>
      <w:r/>
      <w:r/>
    </w:p>
    <w:p>
      <w:pPr>
        <w:pStyle w:val="ListBullet"/>
        <w:spacing w:line="240" w:lineRule="auto"/>
        <w:ind w:left="720"/>
      </w:pPr>
      <w:r/>
      <w:r>
        <w:rPr>
          <w:b/>
        </w:rPr>
        <w:t>Comfort first:</w:t>
      </w:r>
      <w:r>
        <w:t xml:space="preserve"> Many say smooth skin feels cooler and cleaner, especially in warm weather or during workouts. </w:t>
      </w:r>
      <w:r/>
    </w:p>
    <w:p>
      <w:pPr>
        <w:pStyle w:val="ListBullet"/>
        <w:spacing w:line="240" w:lineRule="auto"/>
        <w:ind w:left="720"/>
      </w:pPr>
      <w:r/>
      <w:r>
        <w:rPr>
          <w:b/>
        </w:rPr>
        <w:t>Confidence boost:</w:t>
      </w:r>
      <w:r>
        <w:t xml:space="preserve"> A close shave or regular grooming can feel empowering and polished. </w:t>
      </w:r>
      <w:r/>
    </w:p>
    <w:p>
      <w:pPr>
        <w:pStyle w:val="ListBullet"/>
        <w:spacing w:line="240" w:lineRule="auto"/>
        <w:ind w:left="720"/>
      </w:pPr>
      <w:r/>
      <w:r>
        <w:rPr>
          <w:b/>
        </w:rPr>
        <w:t>Practicality wins:</w:t>
      </w:r>
      <w:r>
        <w:t xml:space="preserve"> Smoothness can make skincare, sun protection and intimacy simpler. </w:t>
      </w:r>
      <w:r/>
    </w:p>
    <w:p>
      <w:pPr>
        <w:pStyle w:val="ListBullet"/>
        <w:spacing w:line="240" w:lineRule="auto"/>
        <w:ind w:left="720"/>
      </w:pPr>
      <w:r/>
      <w:r>
        <w:rPr>
          <w:b/>
        </w:rPr>
        <w:t>Maintenance matters:</w:t>
      </w:r>
      <w:r>
        <w:t xml:space="preserve"> Popular methods include regular shaving, trimming, waxing and electric body groomers , each with pros and cons. </w:t>
      </w:r>
      <w:r/>
      <w:r/>
    </w:p>
    <w:p>
      <w:pPr>
        <w:pStyle w:val="Heading2"/>
      </w:pPr>
      <w:r>
        <w:t>Why smooth feels good: the comfort case</w:t>
      </w:r>
      <w:r/>
    </w:p>
    <w:p>
      <w:r/>
      <w:r>
        <w:t>Smooth skin often gets a practical thumbs-up. Men report it feels cooler in summer, less sweaty around the torso and more comfortable during exercise. According to consumer grooming conversations and industry guides, reduced friction and easier application of moisturisers are real, tactile benefits. For many, those little everyday comforts add up into an overall feeling of being well cared for.</w:t>
      </w:r>
      <w:r/>
    </w:p>
    <w:p>
      <w:pPr>
        <w:pStyle w:val="Heading2"/>
      </w:pPr>
      <w:r>
        <w:t>Culture, confidence and the social angle</w:t>
      </w:r>
      <w:r/>
    </w:p>
    <w:p>
      <w:r/>
      <w:r>
        <w:t>Grooming is personal, but it’s also social currency. Pride and lifestyle outlets have chronicled how personal aesthetics convey identity and mood. Some hairless men say a regular grooming routine gives them confidence before dates or events. Others simply enjoy the ritual , a quiet, self-focused moment with a razor or wax strip that reads as self-respect rather than vanity.</w:t>
      </w:r>
      <w:r/>
    </w:p>
    <w:p>
      <w:pPr>
        <w:pStyle w:val="Heading2"/>
      </w:pPr>
      <w:r>
        <w:t>How people choose their method: trimming, shaving or waxing?</w:t>
      </w:r>
      <w:r/>
    </w:p>
    <w:p>
      <w:r/>
      <w:r>
        <w:t>Choices tend to split by tempo and tolerance. Trimming is low-effort and forgiving; shaving gives the smoothest finish but needs frequent upkeep; waxing delivers longer-lasting results at the cost of brief pain and higher expense. Salon and at-home options are both popular, and manufacturers of electric body groomers highlight safety guards and wet/dry use to appeal to men who want fewer nicks and quicker sessions.</w:t>
      </w:r>
      <w:r/>
    </w:p>
    <w:p>
      <w:pPr>
        <w:pStyle w:val="Heading2"/>
      </w:pPr>
      <w:r>
        <w:t>Skin health and practical tips for going smooth</w:t>
      </w:r>
      <w:r/>
    </w:p>
    <w:p>
      <w:r/>
      <w:r>
        <w:t>Skin can react if you change routines suddenly, so start slow. Exfoliate gently before hair removal to prevent ingrown hairs, use a lubricating shaving product or a clean wax technician, and moisturise afterwards. If you’re trying waxing, patch-test a small area first and follow aftercare advice to avoid irritation. Dermatologists and grooming brands both emphasise sunscreen on exposed skin , smooth or not, you’ll notice sunburn faster.</w:t>
      </w:r>
      <w:r/>
    </w:p>
    <w:p>
      <w:pPr>
        <w:pStyle w:val="Heading2"/>
      </w:pPr>
      <w:r>
        <w:t>Dating, desire and the politics of preference</w:t>
      </w:r>
      <w:r/>
    </w:p>
    <w:p>
      <w:r/>
      <w:r>
        <w:t>Preferences vary wildly , some partners love a natural, hairy look; others prefer neat or fully smooth. Recent community conversations show this isn’t a zero-sum game; it’s as much about personal comfort as it is about attracting someone. Saying what you like politely, and asking partners about theirs, keeps the conversation relaxed and consensual.</w:t>
      </w:r>
      <w:r/>
    </w:p>
    <w:p>
      <w:pPr>
        <w:pStyle w:val="Heading2"/>
      </w:pPr>
      <w:r>
        <w:t>Budgeting time and money for a smooth routine</w:t>
      </w:r>
      <w:r/>
    </w:p>
    <w:p>
      <w:r/>
      <w:r>
        <w:t>If you plan to maintain a very smooth look, factor in recurring costs: razors, creams, salon sessions or a decent electric groomer. A one-off splurge on a quality tool can save time and irritation over months. Meanwhile, do-it-yourself waxing kits sit between professional waxing and daily shaving for expense and longevity.</w:t>
      </w:r>
      <w:r/>
    </w:p>
    <w:p>
      <w:r/>
      <w:r>
        <w:t>It's a small change that can make a big difference to how you feel , and how your skin behaves.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4">
        <w:r>
          <w:rPr>
            <w:color w:val="0000EE"/>
            <w:u w:val="single"/>
          </w:rPr>
          <w:t>[7]</w:t>
        </w:r>
      </w:hyperlink>
      <w:r>
        <w:t xml:space="preserve">, </w:t>
      </w:r>
      <w:hyperlink r:id="rId11">
        <w:r>
          <w:rPr>
            <w:color w:val="0000EE"/>
            <w:u w:val="single"/>
          </w:rPr>
          <w:t>[6]</w:t>
        </w:r>
      </w:hyperlink>
      <w:r>
        <w:t xml:space="preserve">- Paragraph 4: </w:t>
      </w:r>
      <w:hyperlink r:id="rId15">
        <w:r>
          <w:rPr>
            <w:color w:val="0000EE"/>
            <w:u w:val="single"/>
          </w:rPr>
          <w:t>[4]</w:t>
        </w:r>
      </w:hyperlink>
      <w:r>
        <w:t xml:space="preserve">, </w:t>
      </w:r>
      <w:hyperlink r:id="rId11">
        <w:r>
          <w:rPr>
            <w:color w:val="0000EE"/>
            <w:u w:val="single"/>
          </w:rPr>
          <w:t>[6]</w:t>
        </w:r>
      </w:hyperlink>
      <w:r>
        <w:t xml:space="preserve">- Paragraph 5: </w:t>
      </w:r>
      <w:hyperlink r:id="rId12">
        <w:r>
          <w:rPr>
            <w:color w:val="0000EE"/>
            <w:u w:val="single"/>
          </w:rPr>
          <w:t>[3]</w:t>
        </w:r>
      </w:hyperlink>
      <w:r>
        <w:t xml:space="preserve">, </w:t>
      </w:r>
      <w:hyperlink r:id="rId13">
        <w:r>
          <w:rPr>
            <w:color w:val="0000EE"/>
            <w:u w:val="single"/>
          </w:rPr>
          <w:t>[5]</w:t>
        </w:r>
      </w:hyperlink>
      <w:r>
        <w:t xml:space="preserve">- Paragraph 6: </w:t>
      </w:r>
      <w:hyperlink r:id="rId11">
        <w:r>
          <w:rPr>
            <w:color w:val="0000EE"/>
            <w:u w:val="single"/>
          </w:rPr>
          <w:t>[6]</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https://www.queerty.com/hairless-gays-tell-us-what-you-love-about-being-smooth-20260429/</w:t>
        </w:r>
      </w:hyperlink>
      <w:r>
        <w:t xml:space="preserve"> - Please view link - unable to able to access data</w:t>
      </w:r>
      <w:r/>
    </w:p>
    <w:p>
      <w:pPr>
        <w:pStyle w:val="ListNumber"/>
        <w:spacing w:line="240" w:lineRule="auto"/>
        <w:ind w:left="720"/>
      </w:pPr>
      <w:r/>
      <w:hyperlink r:id="rId10">
        <w:r>
          <w:rPr>
            <w:color w:val="0000EE"/>
            <w:u w:val="single"/>
          </w:rPr>
          <w:t>https://www.datingadvice.com/studies/americas-body-hair-preferences</w:t>
        </w:r>
      </w:hyperlink>
      <w:r>
        <w:t xml:space="preserve"> - A 2024 survey by DatingAdvice.com revealed that 40% of Americans prefer to go 'au naturel' with their body hair. The study also highlighted that 76% of respondents believe there is a double standard in pubic grooming expectations between men and women, with 58% associating body hair with masculinity in men. These findings underscore the evolving societal norms and personal preferences regarding body hair grooming.</w:t>
      </w:r>
      <w:r/>
    </w:p>
    <w:p>
      <w:pPr>
        <w:pStyle w:val="ListNumber"/>
        <w:spacing w:line="240" w:lineRule="auto"/>
        <w:ind w:left="720"/>
      </w:pPr>
      <w:r/>
      <w:hyperlink r:id="rId12">
        <w:r>
          <w:rPr>
            <w:color w:val="0000EE"/>
            <w:u w:val="single"/>
          </w:rPr>
          <w:t>https://www.queerty.com/whats-your-opinion-on-body-hair-20260407/</w:t>
        </w:r>
      </w:hyperlink>
      <w:r>
        <w:t xml:space="preserve"> - An article from Queerty discusses the fluctuating trends in body hair preferences within the gay community. It notes that in the 1970s, the 'Castro Clone' aesthetic promoted a hyper-masculine look with body hair, while the 1980s saw gay men emulating hairless bodybuilders. Over the past 15 years, there's been a resurgence in embracing body hair, with many gay men in major cities adopting styles that include mustaches and chest fur.</w:t>
      </w:r>
      <w:r/>
    </w:p>
    <w:p>
      <w:pPr>
        <w:pStyle w:val="ListNumber"/>
        <w:spacing w:line="240" w:lineRule="auto"/>
        <w:ind w:left="720"/>
      </w:pPr>
      <w:r/>
      <w:hyperlink r:id="rId15">
        <w:r>
          <w:rPr>
            <w:color w:val="0000EE"/>
            <w:u w:val="single"/>
          </w:rPr>
          <w:t>https://journals.sagepub.com/doi/10.3149/jms.2102.206</w:t>
        </w:r>
      </w:hyperlink>
      <w:r>
        <w:t xml:space="preserve"> - A 2013 study published in the Journal of Men's Studies examined the perceptions of body hair among gay athletes. Contrary to the general trend of preferring a smooth torso, the participants in this study expressed a lack of concern regarding body hair and considered depilation unnecessary, unattractive, and unnatural. This suggests that body hair preferences can vary significantly within subgroups of the gay community.</w:t>
      </w:r>
      <w:r/>
    </w:p>
    <w:p>
      <w:pPr>
        <w:pStyle w:val="ListNumber"/>
        <w:spacing w:line="240" w:lineRule="auto"/>
        <w:ind w:left="720"/>
      </w:pPr>
      <w:r/>
      <w:hyperlink r:id="rId13">
        <w:r>
          <w:rPr>
            <w:color w:val="0000EE"/>
            <w:u w:val="single"/>
          </w:rPr>
          <w:t>https://www.pride.com/style/gay-chest-hair</w:t>
        </w:r>
      </w:hyperlink>
      <w:r>
        <w:t xml:space="preserve"> - An article from Pride.com explores the historical and cultural significance of body hair among gay men. It traces the evolution from the 'Scruff' era, where body hair was embraced, to the 'Buff' period, which favoured hairless aesthetics. The piece highlights how body hair has been a form of self-expression and how grooming trends have shifted over time within the gay community.</w:t>
      </w:r>
      <w:r/>
    </w:p>
    <w:p>
      <w:pPr>
        <w:pStyle w:val="ListNumber"/>
        <w:spacing w:line="240" w:lineRule="auto"/>
        <w:ind w:left="720"/>
      </w:pPr>
      <w:r/>
      <w:hyperlink r:id="rId11">
        <w:r>
          <w:rPr>
            <w:color w:val="0000EE"/>
            <w:u w:val="single"/>
          </w:rPr>
          <w:t>https://www.usa.philips.com/c-w/malegrooming/products/body-grooming/the-body-hair-debate-grows-on.html</w:t>
        </w:r>
      </w:hyperlink>
      <w:r>
        <w:t xml:space="preserve"> - Philips' Body Grooming section discusses the varying preferences regarding body hair among women. The article notes that some women prefer men to be fully hairy, while others favour minimal hair. It suggests that the best approach is to communicate openly with one's partner about body hair preferences, as opinions can differ widely.</w:t>
      </w:r>
      <w:r/>
    </w:p>
    <w:p>
      <w:pPr>
        <w:pStyle w:val="ListNumber"/>
        <w:spacing w:line="240" w:lineRule="auto"/>
        <w:ind w:left="720"/>
      </w:pPr>
      <w:r/>
      <w:hyperlink r:id="rId14">
        <w:r>
          <w:rPr>
            <w:color w:val="0000EE"/>
            <w:u w:val="single"/>
          </w:rPr>
          <w:t>https://www.chicagomalesalon.com/blogs/waxing-vs-trimming-for-men-a-complete-grooming-breakdown</w:t>
        </w:r>
      </w:hyperlink>
      <w:r>
        <w:t xml:space="preserve"> - A blog post from Chicago Male Salon provides a comprehensive breakdown of men's grooming options, comparing shaving and waxing. It addresses common myths, such as the belief that shaving makes hair grow thicker, and offers guidance on when each method might be more appropriate. The article also discusses the benefits and drawbacks of both techniques, helping readers make informed grooming choices.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hairless-gays-tell-us-what-you-love-about-being-smooth-20260429/" TargetMode="External"/><Relationship Id="rId10" Type="http://schemas.openxmlformats.org/officeDocument/2006/relationships/hyperlink" Target="https://www.datingadvice.com/studies/americas-body-hair-preferences" TargetMode="External"/><Relationship Id="rId11" Type="http://schemas.openxmlformats.org/officeDocument/2006/relationships/hyperlink" Target="https://www.usa.philips.com/c-w/malegrooming/products/body-grooming/the-body-hair-debate-grows-on.html" TargetMode="External"/><Relationship Id="rId12" Type="http://schemas.openxmlformats.org/officeDocument/2006/relationships/hyperlink" Target="https://www.queerty.com/whats-your-opinion-on-body-hair-20260407/" TargetMode="External"/><Relationship Id="rId13" Type="http://schemas.openxmlformats.org/officeDocument/2006/relationships/hyperlink" Target="https://www.pride.com/style/gay-chest-hair" TargetMode="External"/><Relationship Id="rId14" Type="http://schemas.openxmlformats.org/officeDocument/2006/relationships/hyperlink" Target="https://www.chicagomalesalon.com/blogs/waxing-vs-trimming-for-men-a-complete-grooming-breakdown" TargetMode="External"/><Relationship Id="rId15" Type="http://schemas.openxmlformats.org/officeDocument/2006/relationships/hyperlink" Target="https://journals.sagepub.com/doi/10.3149/jms.2102.2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