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Raúl Tejón’s ‘Extremely Gay’ Confidence Matters for LGBTQ+ Visibility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Shout it from the telly: Raúl Tejón’s rise from Spanish favourite to international Alpha Males star is turning heads, sparking conversations and normalising unapologetic queer masculinity on mainstream screens , and that’s a very good thing for viewers everywhere.</w:t>
      </w:r>
      <w:r/>
      <w:r/>
    </w:p>
    <w:p>
      <w:pPr>
        <w:pStyle w:val="ListBullet"/>
        <w:spacing w:line="240" w:lineRule="auto"/>
        <w:ind w:left="720"/>
      </w:pPr>
      <w:r/>
      <w:r>
        <w:rPr>
          <w:b/>
        </w:rPr>
        <w:t>Breakout presence:</w:t>
      </w:r>
      <w:r>
        <w:t xml:space="preserve"> Tejón’s role in Netflix’s Alpha Males has given him wide visibility, drawing new fans to his work and his off-screen persona. </w:t>
      </w:r>
      <w:r/>
    </w:p>
    <w:p>
      <w:pPr>
        <w:pStyle w:val="ListBullet"/>
        <w:spacing w:line="240" w:lineRule="auto"/>
        <w:ind w:left="720"/>
      </w:pPr>
      <w:r/>
      <w:r>
        <w:rPr>
          <w:b/>
        </w:rPr>
        <w:t>Proud and plainspoken:</w:t>
      </w:r>
      <w:r>
        <w:t xml:space="preserve"> He’s described himself as “extremely gay,” framing his identity with humour and honesty rather than shame. </w:t>
      </w:r>
      <w:r/>
    </w:p>
    <w:p>
      <w:pPr>
        <w:pStyle w:val="ListBullet"/>
        <w:spacing w:line="240" w:lineRule="auto"/>
        <w:ind w:left="720"/>
      </w:pPr>
      <w:r/>
      <w:r>
        <w:rPr>
          <w:b/>
        </w:rPr>
        <w:t>Range on showreel:</w:t>
      </w:r>
      <w:r>
        <w:t xml:space="preserve"> From broad sitcom comedy to the rom‑com Who Wants to Marry an Astronaut?, he’s showing queer stories can wear many genres. </w:t>
      </w:r>
      <w:r/>
    </w:p>
    <w:p>
      <w:pPr>
        <w:pStyle w:val="ListBullet"/>
        <w:spacing w:line="240" w:lineRule="auto"/>
        <w:ind w:left="720"/>
      </w:pPr>
      <w:r/>
      <w:r>
        <w:rPr>
          <w:b/>
        </w:rPr>
        <w:t>Relatable honesty:</w:t>
      </w:r>
      <w:r>
        <w:t xml:space="preserve"> Tejón speaks about earlier shame and the relief of acceptance, a candid note that lands with people who’ve been through the same journey. </w:t>
      </w:r>
      <w:r/>
      <w:r/>
    </w:p>
    <w:p>
      <w:pPr>
        <w:pStyle w:val="Heading2"/>
      </w:pPr>
      <w:r>
        <w:t>Why his visibility on Alpha Males feels important right now</w:t>
      </w:r>
      <w:r/>
    </w:p>
    <w:p>
      <w:r/>
      <w:r>
        <w:t>Raúl Tejón’s presence in a hit Netflix show gives a familiar, warmly rugged face to queer identity at a time when representation still matters. The performance is comedic and accessible, which means viewers who might not seek out LGBTQ+ stories are meeting a gay character , and actor , in a low‑stakes, very human way. According to Netflix listings, all seasons stream globally, so his reach is broad and immediate. That kind of exposure makes a difference to everyday acceptance.</w:t>
      </w:r>
      <w:r/>
    </w:p>
    <w:p>
      <w:pPr>
        <w:pStyle w:val="Heading2"/>
      </w:pPr>
      <w:r>
        <w:t>How Tejón balances macho charm with unapologetic queerness</w:t>
      </w:r>
      <w:r/>
    </w:p>
    <w:p>
      <w:r/>
      <w:r>
        <w:t>There’s a pleasing contrast to his screen persona: the bearded, muscle‑y older man you might expect in a sitcom, and the actor who proudly calls himself extremely gay. He told Shangay that increased visibility from the show has been “received in a friendly way,” which underlines how comedy can soften and shift perceptions. It’s a reminder that masculinity and queerness don’t cancel each other out , they coexist, and seeing that on screen helps loosen stereotypes.</w:t>
      </w:r>
      <w:r/>
    </w:p>
    <w:p>
      <w:pPr>
        <w:pStyle w:val="Heading2"/>
      </w:pPr>
      <w:r>
        <w:t>From screwball rom‑com to straight‑for‑pay roles: his artistic range</w:t>
      </w:r>
      <w:r/>
    </w:p>
    <w:p>
      <w:r/>
      <w:r>
        <w:t>Beyond the sitcom, Tejón’s rom‑com Who Wants to Marry an Astronaut? places him in a queer take on classic screwball plots, blending nostalgia with modern sexual frankness. Cultural listings show the film presented as part of contemporary Spanish cinema programming, signalling how local industry supports diverse stories. For viewers, it’s proof queer performers can headline across tones: romantic, raunchy, tender and comic.</w:t>
      </w:r>
      <w:r/>
    </w:p>
    <w:p>
      <w:pPr>
        <w:pStyle w:val="Heading2"/>
      </w:pPr>
      <w:r>
        <w:t>Why his candid talk about shame and marriage matters</w:t>
      </w:r>
      <w:r/>
    </w:p>
    <w:p>
      <w:r/>
      <w:r>
        <w:t>Tejón has been open about moments when he wished he’d been straight and the complex feelings around coming out. That candour matters because it echoes a common emotional arc for many LGBTQ+ people: confusion, relief and eventual pride. He also noted he has no personal plans to marry but defends the right to equality under law , a pragmatic stance that highlights why legal protections matter even to those who don’t use them. It’s a useful nuance in public conversations about marriage equality.</w:t>
      </w:r>
      <w:r/>
    </w:p>
    <w:p>
      <w:pPr>
        <w:pStyle w:val="Heading2"/>
      </w:pPr>
      <w:r>
        <w:t>What this means for audiences and the industry</w:t>
      </w:r>
      <w:r/>
    </w:p>
    <w:p>
      <w:r/>
      <w:r>
        <w:t>Producers and platforms that back talent like Tejón help normalise diverse portrayals without making identity the sole plot point. Industry watchers point to Alpha Males’ steady seasons , the show returned quickly for another run , as evidence that audiences enjoy ensemble comedies where characters’ sexualities are part of the texture rather than the headline. For viewers, the takeaway is simple: representation that’s relaxed and confident invites curiosity instead of controversy.</w:t>
      </w:r>
      <w:r/>
    </w:p>
    <w:p>
      <w:r/>
      <w:r>
        <w:t>It’s a small cultural shift with a big, human payoff , and your feed will thank you for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13">
        <w:r>
          <w:rPr>
            <w:color w:val="0000EE"/>
            <w:u w:val="single"/>
          </w:rPr>
          <w:t>[4]</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https://www.queerty.com/netflixs-alpha-males-hunk-raul-tejon-is-extremely-gay-and-for-that-were-thankful-20260430/</w:t>
        </w:r>
      </w:hyperlink>
      <w:r>
        <w:t xml:space="preserve"> - Please view link - unable to able to access data</w:t>
      </w:r>
      <w:r/>
    </w:p>
    <w:p>
      <w:pPr>
        <w:pStyle w:val="ListNumber"/>
        <w:spacing w:line="240" w:lineRule="auto"/>
        <w:ind w:left="720"/>
      </w:pPr>
      <w:r/>
      <w:hyperlink r:id="rId9">
        <w:r>
          <w:rPr>
            <w:color w:val="0000EE"/>
            <w:u w:val="single"/>
          </w:rPr>
          <w:t>https://www.queerty.com/netflixs-alpha-males-hunk-raul-tejon-is-extremely-gay-and-for-that-were-thankful-20260430/</w:t>
        </w:r>
      </w:hyperlink>
      <w:r>
        <w:t xml:space="preserve"> - Raúl Tejón, a Spanish actor with over 25 years in the industry, gained international fame through Netflix's 'Alpha Males'. The series, which premiered its fifth season in April 2026, follows four middle-aged friends navigating a changing world. Tejón, who identifies as 'extremely gay', embraces his sexuality openly, stating he 'embraces my gayness just like many straight men do with their identity'. He also starred in the gay rom-com 'Who Wants To Marry an Astronaut?', portraying a man seeking a new partner for a Las Vegas wedding after his boyfriend declines his proposal.</w:t>
      </w:r>
      <w:r/>
    </w:p>
    <w:p>
      <w:pPr>
        <w:pStyle w:val="ListNumber"/>
        <w:spacing w:line="240" w:lineRule="auto"/>
        <w:ind w:left="720"/>
      </w:pPr>
      <w:r/>
      <w:hyperlink r:id="rId14">
        <w:r>
          <w:rPr>
            <w:color w:val="0000EE"/>
            <w:u w:val="single"/>
          </w:rPr>
          <w:t>https://www.filmaffinity.com/us/film401271.html</w:t>
        </w:r>
      </w:hyperlink>
      <w:r>
        <w:t xml:space="preserve"> - The 2024 Spanish romantic comedy 'Who Wants to Marry an Astronaut?' follows David, a hopeless romantic who, after being rejected by his long-term boyfriend, embarks on a quest to find a new partner for a Las Vegas wedding within ten days. The film stars Raúl Tejón and Raúl Fernández de Pablo, with direction by David Matamoros. It was released on Netflix on February 11, 2026, and has a runtime of 94 minutes.</w:t>
      </w:r>
      <w:r/>
    </w:p>
    <w:p>
      <w:pPr>
        <w:pStyle w:val="ListNumber"/>
        <w:spacing w:line="240" w:lineRule="auto"/>
        <w:ind w:left="720"/>
      </w:pPr>
      <w:r/>
      <w:hyperlink r:id="rId13">
        <w:r>
          <w:rPr>
            <w:color w:val="0000EE"/>
            <w:u w:val="single"/>
          </w:rPr>
          <w:t>https://www.cultura.gob.es/en/cultura/areas/cine/mc/spanish-kaleidoscope/films/spring-summer24/who-wants-to-marry-an-astronaut.html</w:t>
        </w:r>
      </w:hyperlink>
      <w:r>
        <w:t xml:space="preserve"> - The Spanish romantic comedy 'Who Wants to Marry an Astronaut?' is directed by David Matamoros and features a screenplay by Matamoros, Xènia Puiggrós, and others. The film stars Raúl Tejón, Raúl Fernández de Pablo, and Alejandro Nones. It was completed in May 2024 and is available for worldwide distribution. The film is in Spanish with English subtitles.</w:t>
      </w:r>
      <w:r/>
    </w:p>
    <w:p>
      <w:pPr>
        <w:pStyle w:val="ListNumber"/>
        <w:spacing w:line="240" w:lineRule="auto"/>
        <w:ind w:left="720"/>
      </w:pPr>
      <w:r/>
      <w:hyperlink r:id="rId11">
        <w:r>
          <w:rPr>
            <w:color w:val="0000EE"/>
            <w:u w:val="single"/>
          </w:rPr>
          <w:t>https://www.whats-on-netflix.com/news/alpha-males-season-5-sets-surprisingly-fast-return-date-at-netflix/</w:t>
        </w:r>
      </w:hyperlink>
      <w:r>
        <w:t xml:space="preserve"> - Netflix's 'Alpha Males' series, a Spanish comedy, released its fourth season in January 2026 and announced a fifth season with six episodes set to premiere on April 17, 2026. The series follows four friends navigating modern masculinity, with each character facing unique challenges. The upcoming season continues to explore themes of deconstructing traditional male privileges in a changing world.</w:t>
      </w:r>
      <w:r/>
    </w:p>
    <w:p>
      <w:pPr>
        <w:pStyle w:val="ListNumber"/>
        <w:spacing w:line="240" w:lineRule="auto"/>
        <w:ind w:left="720"/>
      </w:pPr>
      <w:r/>
      <w:hyperlink r:id="rId10">
        <w:r>
          <w:rPr>
            <w:color w:val="0000EE"/>
            <w:u w:val="single"/>
          </w:rPr>
          <w:t>https://www.netflix.com/sm-en/title/81559021</w:t>
        </w:r>
      </w:hyperlink>
      <w:r>
        <w:t xml:space="preserve"> - 'Alpha Males' is a Spanish comedy series on Netflix that follows four friends—Pedro, Luis, Raúl, and Santi—as they navigate a world where traditional male privileges are diminishing. The series stars Gorka Otxoa, Fele Martínez, Fernando Gil, and Raúl Tejón. It has five seasons available for streaming, with the fifth season released in April 2026.</w:t>
      </w:r>
      <w:r/>
    </w:p>
    <w:p>
      <w:pPr>
        <w:pStyle w:val="ListNumber"/>
        <w:spacing w:line="240" w:lineRule="auto"/>
        <w:ind w:left="720"/>
      </w:pPr>
      <w:r/>
      <w:hyperlink r:id="rId12">
        <w:r>
          <w:rPr>
            <w:color w:val="0000EE"/>
            <w:u w:val="single"/>
          </w:rPr>
          <w:t>https://en.wikipedia.org/wiki/Alpha_Males_%28TV_series%29</w:t>
        </w:r>
      </w:hyperlink>
      <w:r>
        <w:t xml:space="preserve"> - 'Alpha Males' is a Spanish comedy television series created by Alberto and Laura Caballero for Netflix. The series stars Fernando Gil, María Hervás, Raúl Tejón, Kira Miró, Gorka Otxoa, Paula Gallego, Fele Martínez, and Raquel Guerrero. It premiered on December 30, 2022, and has five seasons with 42 episodes. The show explores themes of masculinity and friendship in a modern context.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netflixs-alpha-males-hunk-raul-tejon-is-extremely-gay-and-for-that-were-thankful-20260430/" TargetMode="External"/><Relationship Id="rId10" Type="http://schemas.openxmlformats.org/officeDocument/2006/relationships/hyperlink" Target="https://www.netflix.com/sm-en/title/81559021" TargetMode="External"/><Relationship Id="rId11" Type="http://schemas.openxmlformats.org/officeDocument/2006/relationships/hyperlink" Target="https://www.whats-on-netflix.com/news/alpha-males-season-5-sets-surprisingly-fast-return-date-at-netflix/" TargetMode="External"/><Relationship Id="rId12" Type="http://schemas.openxmlformats.org/officeDocument/2006/relationships/hyperlink" Target="https://en.wikipedia.org/wiki/Alpha_Males_%28TV_series%29" TargetMode="External"/><Relationship Id="rId13" Type="http://schemas.openxmlformats.org/officeDocument/2006/relationships/hyperlink" Target="https://www.cultura.gob.es/en/cultura/areas/cine/mc/spanish-kaleidoscope/films/spring-summer24/who-wants-to-marry-an-astronaut.html" TargetMode="External"/><Relationship Id="rId14" Type="http://schemas.openxmlformats.org/officeDocument/2006/relationships/hyperlink" Target="https://www.filmaffinity.com/us/film40127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