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Queer 420 Party: Inside FLAMER’s Technicolour Celebration of Drag, DJs and Cannabis Culture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Bursting with colour and cheeky energy, FLAMER’s 420 party drew a crowd of queer creators, drag stars and music lovers to Sultan Room and Turk’s Inn in a rollicking celebration of cannabis culture and community. It mattered because it wasn’t just a rave, it was a statement of queer joy, live performance and thoughtful product moments rolled into one.</w:t>
      </w:r>
      <w:r/>
    </w:p>
    <w:p>
      <w:r/>
      <w:r>
        <w:t>Essential Takeaways</w:t>
      </w:r>
      <w:r/>
      <w:r/>
    </w:p>
    <w:p>
      <w:pPr>
        <w:pStyle w:val="ListBullet"/>
        <w:spacing w:line="240" w:lineRule="auto"/>
        <w:ind w:left="720"/>
      </w:pPr>
      <w:r/>
      <w:r>
        <w:rPr>
          <w:b/>
        </w:rPr>
        <w:t>Massive turnout:</w:t>
      </w:r>
      <w:r>
        <w:t xml:space="preserve"> FLAMER’s event hosted hundreds of attendees, with lively rooftop chill zones and packed stages. </w:t>
      </w:r>
      <w:r/>
    </w:p>
    <w:p>
      <w:pPr>
        <w:pStyle w:val="ListBullet"/>
        <w:spacing w:line="240" w:lineRule="auto"/>
        <w:ind w:left="720"/>
      </w:pPr>
      <w:r/>
      <w:r>
        <w:rPr>
          <w:b/>
        </w:rPr>
        <w:t>Star-studded line-up:</w:t>
      </w:r>
      <w:r>
        <w:t xml:space="preserve"> Sasha Colby headlined, with sets from Cain Culto and a roster of Black femme DJs like Bridge, Dee Diggs and PURR. </w:t>
      </w:r>
      <w:r/>
    </w:p>
    <w:p>
      <w:pPr>
        <w:pStyle w:val="ListBullet"/>
        <w:spacing w:line="240" w:lineRule="auto"/>
        <w:ind w:left="720"/>
      </w:pPr>
      <w:r/>
      <w:r>
        <w:rPr>
          <w:b/>
        </w:rPr>
        <w:t>Performance variety:</w:t>
      </w:r>
      <w:r>
        <w:t xml:space="preserve"> The night combined drag, live music and comedy, stand-up from James Tom and clowns like Lollygag kept the laughs coming. </w:t>
      </w:r>
      <w:r/>
    </w:p>
    <w:p>
      <w:pPr>
        <w:pStyle w:val="ListBullet"/>
        <w:spacing w:line="240" w:lineRule="auto"/>
        <w:ind w:left="720"/>
      </w:pPr>
      <w:r/>
      <w:r>
        <w:rPr>
          <w:b/>
        </w:rPr>
        <w:t>Cannabis-forward moments:</w:t>
      </w:r>
      <w:r>
        <w:t xml:space="preserve"> Flower Daddy offered communal puffs, Off Hours supplied Daydream gummies, and a Pillow Princess fort created cosy vibes for non-smokers. </w:t>
      </w:r>
      <w:r/>
    </w:p>
    <w:p>
      <w:pPr>
        <w:pStyle w:val="ListBullet"/>
        <w:spacing w:line="240" w:lineRule="auto"/>
        <w:ind w:left="720"/>
      </w:pPr>
      <w:r/>
      <w:r>
        <w:rPr>
          <w:b/>
        </w:rPr>
        <w:t>Playful product demos:</w:t>
      </w:r>
      <w:r>
        <w:t xml:space="preserve"> Brand activations included harness previews and cheeky giveaways, blending merch with nightlife theatrics.</w:t>
      </w:r>
      <w:r/>
      <w:r/>
    </w:p>
    <w:p>
      <w:pPr>
        <w:pStyle w:val="Heading2"/>
      </w:pPr>
      <w:r>
        <w:t>A headline act that felt like family</w:t>
      </w:r>
      <w:r/>
    </w:p>
    <w:p>
      <w:r/>
      <w:r>
        <w:t>Sasha Colby closed the main stage in a finale that left the room smiling and hoarse, a showy reminder that drag and music make an unbeatable pairing. The air smelled faintly of smoke and sweet gummies, and the energy had that late-night shimmer you only get at ballroom-adjacent events. According to coverage in Ladygunn, the evening flowed from comedy to live music to drag seamlessly, which kept the momentum up and the crowd invested.</w:t>
      </w:r>
      <w:r/>
    </w:p>
    <w:p>
      <w:r/>
      <w:r>
        <w:t>The organisers clearly leaned into theatricality rather than just another club night. There were costume moments, a communal singalong, and choreography that felt rehearsed but free. For anyone wondering whether drag can still surprise, the answer was a delighted yes.</w:t>
      </w:r>
      <w:r/>
    </w:p>
    <w:p>
      <w:pPr>
        <w:pStyle w:val="Heading2"/>
      </w:pPr>
      <w:r>
        <w:t>Comedy, clowns and genuine belly laughs</w:t>
      </w:r>
      <w:r/>
    </w:p>
    <w:p>
      <w:r/>
      <w:r>
        <w:t>The HEHE HAHA LOUNGE gave the party a different tempo: intimate, loud and very funny. Jordan Snyder from HRTuesdays hosted, while comedians like Park Slope Arsonist and James Tom played to the room with crowd-work that landed. Lollygag’s clowning added a stoned, physical humour that made people roar.</w:t>
      </w:r>
      <w:r/>
    </w:p>
    <w:p>
      <w:r/>
      <w:r>
        <w:t>This variety slot is where the event showed range, if the main stage was spectacle, the lounge was where people connected. It’s also a reminder that booking comedy at nightlife gatherings keeps things human, because a shared laugh breaks through even the foggiest of nights.</w:t>
      </w:r>
      <w:r/>
    </w:p>
    <w:p>
      <w:pPr>
        <w:pStyle w:val="Heading2"/>
      </w:pPr>
      <w:r>
        <w:t>DJs, house and a disco-tinged finale</w:t>
      </w:r>
      <w:r/>
    </w:p>
    <w:p>
      <w:r/>
      <w:r>
        <w:t>Bridge’s closing DJ set stitched the party back together with new Madonna edits, house grooves and disco horn hits that encouraged everyone to dance like no one was watching. The line-up favoured Black femme selectors, which felt deliberate and refreshing in a scene that can still skew male.</w:t>
      </w:r>
      <w:r/>
    </w:p>
    <w:p>
      <w:r/>
      <w:r>
        <w:t>Trends in nightlife programming lean toward more inclusive, identity-centred bills, and FLAMER’s choices echoed that shift. If you’re planning to go to similar events, pick acts you vibe with and arrive early for those special back-to-back DJ moments, they’re often the memory makers.</w:t>
      </w:r>
      <w:r/>
    </w:p>
    <w:p>
      <w:pPr>
        <w:pStyle w:val="Heading2"/>
      </w:pPr>
      <w:r>
        <w:t>Product moments that weren’t pushy</w:t>
      </w:r>
      <w:r/>
    </w:p>
    <w:p>
      <w:r/>
      <w:r>
        <w:t>FLAMER used product demos as playful activations rather than hard-sell stalls. Flower Daddy invited communal puffs on the rooftop, while Off Hours offered Daydream gummies for those who preferred edibles. A Pillow Princess fort curated a cosy, low-pressure space where attendees could relax, and giveaways such as lube or harness previews added campy fun.</w:t>
      </w:r>
      <w:r/>
    </w:p>
    <w:p>
      <w:r/>
      <w:r>
        <w:t>This is a good template for consumer brands: create an experience that complements rather than competes with the entertainment. If you’re curious about trying anything new, ask staff about dosage and etiquette, team members at these events tend to be friendly and helpful.</w:t>
      </w:r>
      <w:r/>
    </w:p>
    <w:p>
      <w:pPr>
        <w:pStyle w:val="Heading2"/>
      </w:pPr>
      <w:r>
        <w:t>Why this night mattered for queer culture and cannabis</w:t>
      </w:r>
      <w:r/>
    </w:p>
    <w:p>
      <w:r/>
      <w:r>
        <w:t>FLAMER’s 420 event felt like a small cultural fault line shifting: queer nightlife, cannabis culture and performance art sharing the same stage without tokenism. The crowd included queer icons and a spirited cross-section of performers, suggesting these kinds of branded parties are evolving into community hubs, not just marketing stunts.</w:t>
      </w:r>
      <w:r/>
    </w:p>
    <w:p>
      <w:r/>
      <w:r>
        <w:t>Looking ahead, expect more launches that blur product promotion and live art, especially as cannabis brands aim to create safe, celebratory spaces. For attendees, that means richer nights out but also a nudge to support events that centre artists and consent.</w:t>
      </w:r>
      <w:r/>
    </w:p>
    <w:p>
      <w:r/>
      <w:r>
        <w:t>It’s a small change that can make every night more playful, and a lot more fun.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[5]</w:t>
        </w:r>
      </w:hyperlink>
      <w:r>
        <w:t xml:space="preserve">- Paragraph 2: </w:t>
      </w:r>
      <w:hyperlink r:id="rId9">
        <w:r>
          <w:rPr>
            <w:color w:val="0000EE"/>
            <w:u w:val="single"/>
          </w:rPr>
          <w:t>[2]</w:t>
        </w:r>
      </w:hyperlink>
      <w:r>
        <w:t xml:space="preserve">, </w:t>
      </w:r>
      <w:hyperlink r:id="rId11">
        <w:r>
          <w:rPr>
            <w:color w:val="0000EE"/>
            <w:u w:val="single"/>
          </w:rPr>
          <w:t>[3]</w:t>
        </w:r>
      </w:hyperlink>
      <w:r>
        <w:t xml:space="preserve">- Paragraph 3: </w:t>
      </w:r>
      <w:hyperlink r:id="rId9">
        <w:r>
          <w:rPr>
            <w:color w:val="0000EE"/>
            <w:u w:val="single"/>
          </w:rPr>
          <w:t>[2]</w:t>
        </w:r>
      </w:hyperlink>
      <w:r>
        <w:t xml:space="preserve">, </w:t>
      </w:r>
      <w:hyperlink r:id="rId12">
        <w:r>
          <w:rPr>
            <w:color w:val="0000EE"/>
            <w:u w:val="single"/>
          </w:rPr>
          <w:t>[6]</w:t>
        </w:r>
      </w:hyperlink>
      <w:r>
        <w:t xml:space="preserve">- Paragraph 4: </w:t>
      </w:r>
      <w:hyperlink r:id="rId9">
        <w:r>
          <w:rPr>
            <w:color w:val="0000EE"/>
            <w:u w:val="single"/>
          </w:rPr>
          <w:t>[2]</w:t>
        </w:r>
      </w:hyperlink>
      <w:r>
        <w:t xml:space="preserve">, </w:t>
      </w:r>
      <w:hyperlink r:id="rId10">
        <w:r>
          <w:rPr>
            <w:color w:val="0000EE"/>
            <w:u w:val="single"/>
          </w:rPr>
          <w:t>[5]</w:t>
        </w:r>
      </w:hyperlink>
      <w:r>
        <w:t xml:space="preserve">- Paragraph 5: </w:t>
      </w:r>
      <w:hyperlink r:id="rId9">
        <w:r>
          <w:rPr>
            <w:color w:val="0000EE"/>
            <w:u w:val="single"/>
          </w:rPr>
          <w:t>[2]</w:t>
        </w:r>
      </w:hyperlink>
      <w:r>
        <w:t xml:space="preserve">, </w:t>
      </w:r>
      <w:hyperlink r:id="rId13">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https://www.ladygunn.com/events/come-for-the-weed-stay-for-the-dolls-inside-flamers-420-party/</w:t>
        </w:r>
      </w:hyperlink>
      <w:r>
        <w:t xml:space="preserve"> - Please view link - unable to able to access data</w:t>
      </w:r>
      <w:r/>
    </w:p>
    <w:p>
      <w:pPr>
        <w:pStyle w:val="ListNumber"/>
        <w:spacing w:line="240" w:lineRule="auto"/>
        <w:ind w:left="720"/>
      </w:pPr>
      <w:r/>
      <w:hyperlink r:id="rId9">
        <w:r>
          <w:rPr>
            <w:color w:val="0000EE"/>
            <w:u w:val="single"/>
          </w:rPr>
          <w:t>https://www.ladygunn.com/events/come-for-the-weed-stay-for-the-dolls-inside-flamers-420-party/</w:t>
        </w:r>
      </w:hyperlink>
      <w:r>
        <w:t xml:space="preserve"> - An article detailing FLAMER's 420 party, featuring performances by Sasha Colby, Cain Culto, and comedy by James Tom. The event showcased Black femme DJs Bridge, Dee Diggs, and PURR, with notable attendees including Adam Lambert, Giovanni Luciano, Von, Armana Khan, Amanda Tori Meating, and Colette March. The evening also featured comedy by Jordan Snyder and performances by Lollygag, Park Slope Arsonist, MissMa’amShe, and James Tom. Attendees enjoyed cannabis products from Flower Daddy and Off Hours, with a rooftop performance by HOLE PICS, including Sasha Colby and Cain Culto.</w:t>
      </w:r>
      <w:r/>
    </w:p>
    <w:p>
      <w:pPr>
        <w:pStyle w:val="ListNumber"/>
        <w:spacing w:line="240" w:lineRule="auto"/>
        <w:ind w:left="720"/>
      </w:pPr>
      <w:r/>
      <w:hyperlink r:id="rId11">
        <w:r>
          <w:rPr>
            <w:color w:val="0000EE"/>
            <w:u w:val="single"/>
          </w:rPr>
          <w:t>https://www.ladygunn.com/fashion/culture-fashion/inside-sasha-colby-x-flamer-launch-party/</w:t>
        </w:r>
      </w:hyperlink>
      <w:r>
        <w:t xml:space="preserve"> - An article covering the launch of Sasha Colby's infused pre-roll 'Sasha Colby Kush' in collaboration with queer cannabis brand FLAMER. The event featured appearances by Amanda Lepore, a kitschy 'FLAMER office' installation, performances by Motti and Cherry Jaymes, and music by DJ Von. Guests enjoyed mocktails and a cake with a single 'Sasha Colby Kush' joint as a candle. The event celebrated trans entrepreneurship and queer culture.</w:t>
      </w:r>
      <w:r/>
    </w:p>
    <w:p>
      <w:pPr>
        <w:pStyle w:val="ListNumber"/>
        <w:spacing w:line="240" w:lineRule="auto"/>
        <w:ind w:left="720"/>
      </w:pPr>
      <w:r/>
      <w:hyperlink r:id="rId13">
        <w:r>
          <w:rPr>
            <w:color w:val="0000EE"/>
            <w:u w:val="single"/>
          </w:rPr>
          <w:t>https://www.heyflamer.com/about</w:t>
        </w:r>
      </w:hyperlink>
      <w:r>
        <w:t xml:space="preserve"> - FLAMER is a queer-owned and operated cannabis brand based in New York, committed to providing high-quality, sustainably grown products. Their whole flower cannabis is sun-grown and hand-trimmed at Blackbird Gardens in the Catskills, and their pre-rolls are sun-grown at Janes Garden in Schenevus Valley. FLAMER values shared prosperity, ingenuity, irreverence, joy, and collaboration, aiming to support the queer, artist, and activist communities.</w:t>
      </w:r>
      <w:r/>
    </w:p>
    <w:p>
      <w:pPr>
        <w:pStyle w:val="ListNumber"/>
        <w:spacing w:line="240" w:lineRule="auto"/>
        <w:ind w:left="720"/>
      </w:pPr>
      <w:r/>
      <w:hyperlink r:id="rId10">
        <w:r>
          <w:rPr>
            <w:color w:val="0000EE"/>
            <w:u w:val="single"/>
          </w:rPr>
          <w:t>https://partiful.com/blog/post/flamer-hosts-700-stoners-for-queer-church-on-420</w:t>
        </w:r>
      </w:hyperlink>
      <w:r>
        <w:t xml:space="preserve"> - An article about FLAMER's 4/20 picnic in Prospect Park, themed 'Queer Church,' where 700 attendees dressed in their Sunday best. The event featured flower-studded hair, gothic nuns and priests, and fashion-forward ensembles. Notable attendees included Willam, Qween Jean, Von, and Vas. The picnic combined cannabis culture with high camp and queer expression.</w:t>
      </w:r>
      <w:r/>
    </w:p>
    <w:p>
      <w:pPr>
        <w:pStyle w:val="ListNumber"/>
        <w:spacing w:line="240" w:lineRule="auto"/>
        <w:ind w:left="720"/>
      </w:pPr>
      <w:r/>
      <w:hyperlink r:id="rId12">
        <w:r>
          <w:rPr>
            <w:color w:val="0000EE"/>
            <w:u w:val="single"/>
          </w:rPr>
          <w:t>https://herb.co/news/culture/drag-queens-smoke-weed</w:t>
        </w:r>
      </w:hyperlink>
      <w:r>
        <w:t xml:space="preserve"> - An article highlighting drag queens who incorporate cannabis into their lives, including Sasha Colby. After winning Season 15 of 'RuPaul's Drag Race,' Colby partnered with queer-owned brand FLAMER to launch 'Sasha Colby Kush' pre-rolls. Described as a hybrid, the product is infused with bubble hash and sourced from small New York farms. Colby, an everyday smoker since her mid-20s in Hawaii, emphasizes the challenges women and queer individuals face in the cannabis industry.</w:t>
      </w:r>
      <w:r/>
    </w:p>
    <w:p>
      <w:pPr>
        <w:pStyle w:val="ListNumber"/>
        <w:spacing w:line="240" w:lineRule="auto"/>
        <w:ind w:left="720"/>
      </w:pPr>
      <w:r/>
      <w:hyperlink r:id="rId14">
        <w:r>
          <w:rPr>
            <w:color w:val="0000EE"/>
            <w:u w:val="single"/>
          </w:rPr>
          <w:t>https://thotyssey.com/2026/04/19/sunday-4-19-2026/</w:t>
        </w:r>
      </w:hyperlink>
      <w:r>
        <w:t xml:space="preserve"> - A listing of events in New York City for Sunday, April 19, 2026, including 'Flamer &amp; Hole Pics: Backyard Daydream' at Sultan Room. The event featured DJs Bridge, Dee Diggs, and PURR, with performances by Sasha Colby, Cain Culto, MTHR TRSA, Buffy, MissMa’amShe, Cherry Jaymes, James Tom, Park Slope Arsonist, and Lollygag.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adygunn.com/events/come-for-the-weed-stay-for-the-dolls-inside-flamers-420-party/" TargetMode="External"/><Relationship Id="rId10" Type="http://schemas.openxmlformats.org/officeDocument/2006/relationships/hyperlink" Target="https://partiful.com/blog/post/flamer-hosts-700-stoners-for-queer-church-on-420" TargetMode="External"/><Relationship Id="rId11" Type="http://schemas.openxmlformats.org/officeDocument/2006/relationships/hyperlink" Target="https://www.ladygunn.com/fashion/culture-fashion/inside-sasha-colby-x-flamer-launch-party/" TargetMode="External"/><Relationship Id="rId12" Type="http://schemas.openxmlformats.org/officeDocument/2006/relationships/hyperlink" Target="https://herb.co/news/culture/drag-queens-smoke-weed" TargetMode="External"/><Relationship Id="rId13" Type="http://schemas.openxmlformats.org/officeDocument/2006/relationships/hyperlink" Target="https://www.heyflamer.com/about" TargetMode="External"/><Relationship Id="rId14" Type="http://schemas.openxmlformats.org/officeDocument/2006/relationships/hyperlink" Target="https://thotyssey.com/2026/04/19/sunday-4-19-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