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Comedy Night in Dallas: ALOK at The Texas Theatre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fresh, funny take this Pride , ALOK, the nonbinary comedian and performance artist, plays The Texas Theatre in Oak Cliff on 2 June 2026, and tickets are already moving fast. It’s a night for bold jokes, tender moments and a perspective that might nudge the way you think about gender, identity and laughter.</w:t>
      </w:r>
      <w:r/>
    </w:p>
    <w:p>
      <w:r/>
      <w:r>
        <w:t>Essential Takeaways</w:t>
      </w:r>
      <w:r/>
      <w:r/>
    </w:p>
    <w:p>
      <w:pPr>
        <w:pStyle w:val="ListBullet"/>
        <w:spacing w:line="240" w:lineRule="auto"/>
        <w:ind w:left="720"/>
      </w:pPr>
      <w:r/>
      <w:r>
        <w:rPr>
          <w:b/>
        </w:rPr>
        <w:t>Who:</w:t>
      </w:r>
      <w:r>
        <w:t xml:space="preserve"> ALOK (Alok Vaid-Menon), a Texas-born nonbinary comedian and poet with a sharp, warm point of view. </w:t>
      </w:r>
      <w:r/>
    </w:p>
    <w:p>
      <w:pPr>
        <w:pStyle w:val="ListBullet"/>
        <w:spacing w:line="240" w:lineRule="auto"/>
        <w:ind w:left="720"/>
      </w:pPr>
      <w:r/>
      <w:r>
        <w:rPr>
          <w:b/>
        </w:rPr>
        <w:t>What:</w:t>
      </w:r>
      <w:r>
        <w:t xml:space="preserve"> Live comedy performance at The Texas Theatre in Oak Cliff on 2 June 2026, 8pm , tickets about $43 and selling quickly. </w:t>
      </w:r>
      <w:r/>
    </w:p>
    <w:p>
      <w:pPr>
        <w:pStyle w:val="ListBullet"/>
        <w:spacing w:line="240" w:lineRule="auto"/>
        <w:ind w:left="720"/>
      </w:pPr>
      <w:r/>
      <w:r>
        <w:rPr>
          <w:b/>
        </w:rPr>
        <w:t>Tone:</w:t>
      </w:r>
      <w:r>
        <w:t xml:space="preserve"> Smart, candid and often tender , expect social commentary mixed with personal stories and playful crowdswork. </w:t>
      </w:r>
      <w:r/>
    </w:p>
    <w:p>
      <w:pPr>
        <w:pStyle w:val="ListBullet"/>
        <w:spacing w:line="240" w:lineRule="auto"/>
        <w:ind w:left="720"/>
      </w:pPr>
      <w:r/>
      <w:r>
        <w:rPr>
          <w:b/>
        </w:rPr>
        <w:t>Venue vibe:</w:t>
      </w:r>
      <w:r>
        <w:t xml:space="preserve"> Historic, intimate cinema-turned-performance space with a vintage feel and strong local buzz. </w:t>
      </w:r>
      <w:r/>
    </w:p>
    <w:p>
      <w:pPr>
        <w:pStyle w:val="ListBullet"/>
        <w:spacing w:line="240" w:lineRule="auto"/>
        <w:ind w:left="720"/>
      </w:pPr>
      <w:r/>
      <w:r>
        <w:rPr>
          <w:b/>
        </w:rPr>
        <w:t>Why go:</w:t>
      </w:r>
      <w:r>
        <w:t xml:space="preserve"> It’s Pride Month programming with real heart; many fans say ALOK’s shows land somewhere between stand-up and spoken-word catharsis.</w:t>
      </w:r>
      <w:r/>
      <w:r/>
    </w:p>
    <w:p>
      <w:pPr>
        <w:pStyle w:val="Heading2"/>
      </w:pPr>
      <w:r>
        <w:t>Why ALOK feels like the Pride show to book now</w:t>
      </w:r>
      <w:r/>
    </w:p>
    <w:p>
      <w:r/>
      <w:r>
        <w:t>ALOK aren’t just a comedian, they’re a performer who blends humour with honesty, and that mix is especially vivid live where the room warms to both punchlines and pause-for-thought moments. The set often swings from sharp one-liners to quieter reflections, so you leave smiling and thinking. Fans who’ve seen them talk about that pleasant afterglow , you laugh, you learn, and you might even feel moved.</w:t>
      </w:r>
      <w:r/>
    </w:p>
    <w:p>
      <w:r/>
      <w:r>
        <w:t>The Texas Theatre’s Oak Cliff stage gives the show a slightly cinematic, cosy atmosphere. Given that ALOK’s presentations can be part stand-up, part poetry, the venue’s intimate scale helps those subtler lines land. If you like comedy where the jokes carry weight, this is the sort of evening that rewards listening as much as laughing.</w:t>
      </w:r>
      <w:r/>
    </w:p>
    <w:p>
      <w:pPr>
        <w:pStyle w:val="Heading2"/>
      </w:pPr>
      <w:r>
        <w:t>Tickets, timing and what to expect at the door</w:t>
      </w:r>
      <w:r/>
    </w:p>
    <w:p>
      <w:r/>
      <w:r>
        <w:t>Tickets are listed at roughly $43 and are already selling briskly, so booking ahead is wise if you want a good seat. Doors and showtime details are on the theatre’s events page; aim to arrive early for a relaxed entry and maybe a chance to buy merch. The Texas Theatre has a strong local following, and shows there can sell out , it’s a good sign, and a nudge to snag tickets sooner rather than later.</w:t>
      </w:r>
      <w:r/>
    </w:p>
    <w:p>
      <w:r/>
      <w:r>
        <w:t>Practical tip: bring a little cash as some venues still favour it for small purchases, and check the theatre’s bag policy for a smooth entry. If you’re coming with friends, pick seats together during checkout to avoid scrambling once you arrive.</w:t>
      </w:r>
      <w:r/>
    </w:p>
    <w:p>
      <w:pPr>
        <w:pStyle w:val="Heading2"/>
      </w:pPr>
      <w:r>
        <w:t>What ALOK’s show looks and sounds like</w:t>
      </w:r>
      <w:r/>
    </w:p>
    <w:p>
      <w:r/>
      <w:r>
        <w:t>ALOK’s material moves beyond punchlines into lived experience , expect observations about identity, media and the absurdities of everyday life. They use rhythm and voice as tools, so jokes land texturally, not just logically. There’s an emotional undercurrent too; several reviewers and audience reports describe moments that are quietly profound amid the laughs.</w:t>
      </w:r>
      <w:r/>
    </w:p>
    <w:p>
      <w:r/>
      <w:r>
        <w:t>If you’re used to straight-ahead stand-up, be ready for segments that feel poetic or performance-art adjacent. That variety is part of the draw: the show keeps you on your toes and often surprises with honesty and tenderness where you might not expect it.</w:t>
      </w:r>
      <w:r/>
    </w:p>
    <w:p>
      <w:pPr>
        <w:pStyle w:val="Heading2"/>
      </w:pPr>
      <w:r>
        <w:t>How this fits into Dallas’s Pride and local arts scene</w:t>
      </w:r>
      <w:r/>
    </w:p>
    <w:p>
      <w:r/>
      <w:r>
        <w:t>Booking a nonbinary, nationally recognised performer for Pride month is part of a broader push to showcase diverse queer voices across Dallas venues. Local arts coverage has been spotlighting efforts to bring audiences back into historic theatre spaces for bold programming, and ALOK’s appearance fits that energy. It’s both an entertainment pick and a cultural moment , a way for audiences to celebrate Pride with something that’s entertaining and thoughtful.</w:t>
      </w:r>
      <w:r/>
    </w:p>
    <w:p>
      <w:r/>
      <w:r>
        <w:t>For regulars of Oak Cliff events, this show doubles as a night out: dinner in the neighbourhood, a chat about the set afterwards, and a sense of being part of something lively and current.</w:t>
      </w:r>
      <w:r/>
    </w:p>
    <w:p>
      <w:pPr>
        <w:pStyle w:val="Heading2"/>
      </w:pPr>
      <w:r>
        <w:t>Who should go and how to pick the right seat</w:t>
      </w:r>
      <w:r/>
    </w:p>
    <w:p>
      <w:r/>
      <w:r>
        <w:t>Go if you like comedy that’s smart, slightly subversive and emotionally textured. It’s ideal for people who enjoy being challenged as well as amused. If you prefer front-row interaction, pick seats closer to the stage; if you want to take in ALOK’s cadence and stagecraft from a comfortable distance, grab a mid-row seat. Groups might favour central seating for the best shared experience.</w:t>
      </w:r>
      <w:r/>
    </w:p>
    <w:p>
      <w:r/>
      <w:r>
        <w:t>If you’re bringing someone new to queer comedy, this is a friendly introduction: ALOK writes accessible material and is known for a warm stage presence, so it’s a safe bet for both curious first-timers and seasoned fans.</w:t>
      </w:r>
      <w:r/>
    </w:p>
    <w:p>
      <w:r/>
      <w:r>
        <w:t>It’s a small change to your typical night out that could make Pride month feel fresher and funnier.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0">
        <w:r>
          <w:rPr>
            <w:color w:val="0000EE"/>
            <w:u w:val="single"/>
          </w:rPr>
          <w:t>[2]</w:t>
        </w:r>
      </w:hyperlink>
      <w:r>
        <w:t xml:space="preserve">- Paragraph 6: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https://hesaiddallas.com/2026/04/30/laugh-with-them-this-june/</w:t>
        </w:r>
      </w:hyperlink>
      <w:r>
        <w:t xml:space="preserve"> - Please view link - unable to able to access data</w:t>
      </w:r>
      <w:r/>
    </w:p>
    <w:p>
      <w:pPr>
        <w:pStyle w:val="ListNumber"/>
        <w:spacing w:line="240" w:lineRule="auto"/>
        <w:ind w:left="720"/>
      </w:pPr>
      <w:r/>
      <w:hyperlink r:id="rId10">
        <w:r>
          <w:rPr>
            <w:color w:val="0000EE"/>
            <w:u w:val="single"/>
          </w:rPr>
          <w:t>https://thetexastheatre.com/films-and-events/alok-comedy-show</w:t>
        </w:r>
      </w:hyperlink>
      <w:r>
        <w:t xml:space="preserve"> - ALOK, an internationally acclaimed poet, comedian, public speaker, and actor, is scheduled to perform at The Texas Theatre in Oak Cliff on June 2, 2026, at 8:00 p.m. Their first comedy special, 'BIOLOGY!', was executive produced by Christopher Guest. The event is part of the Live Events series at the theatre. (</w:t>
      </w:r>
      <w:hyperlink r:id="rId15">
        <w:r>
          <w:rPr>
            <w:color w:val="0000EE"/>
            <w:u w:val="single"/>
          </w:rPr>
          <w:t>thetexastheatre.com</w:t>
        </w:r>
      </w:hyperlink>
      <w:r>
        <w:t>)</w:t>
      </w:r>
      <w:r/>
    </w:p>
    <w:p>
      <w:pPr>
        <w:pStyle w:val="ListNumber"/>
        <w:spacing w:line="240" w:lineRule="auto"/>
        <w:ind w:left="720"/>
      </w:pPr>
      <w:r/>
      <w:hyperlink r:id="rId11">
        <w:r>
          <w:rPr>
            <w:color w:val="0000EE"/>
            <w:u w:val="single"/>
          </w:rPr>
          <w:t>https://www.tickpick.com/buy-alok-%28alok-vaid-menon%29-tickets-texas-theatre-dallas-6-2-26-8pm/7916952/</w:t>
        </w:r>
      </w:hyperlink>
      <w:r>
        <w:t xml:space="preserve"> - Tickets for ALOK's performance at The Texas Theatre in Dallas on June 2, 2026, at 8:00 p.m., are available through TickPick. The event is listed under the 'Main Performer' as Alok (Alok Vaid-Menon). (</w:t>
      </w:r>
      <w:hyperlink r:id="rId16">
        <w:r>
          <w:rPr>
            <w:color w:val="0000EE"/>
            <w:u w:val="single"/>
          </w:rPr>
          <w:t>tickpick.com</w:t>
        </w:r>
      </w:hyperlink>
      <w:r>
        <w:t>)</w:t>
      </w:r>
      <w:r/>
    </w:p>
    <w:p>
      <w:pPr>
        <w:pStyle w:val="ListNumber"/>
        <w:spacing w:line="240" w:lineRule="auto"/>
        <w:ind w:left="720"/>
      </w:pPr>
      <w:r/>
      <w:hyperlink r:id="rId17">
        <w:r>
          <w:rPr>
            <w:color w:val="0000EE"/>
            <w:u w:val="single"/>
          </w:rPr>
          <w:t>https://tickets.austintheatre.org/13484/13485</w:t>
        </w:r>
      </w:hyperlink>
      <w:r>
        <w:t xml:space="preserve"> - ALOK is scheduled to perform at the Paramount Theatre in Austin, Texas, on June 4, 2026, at 8:00 p.m. The event is part of the Majestic Ball Week. ALOK's first comedy special, 'BIOLOGY!', was executive produced by Christopher Guest. (</w:t>
      </w:r>
      <w:hyperlink r:id="rId18">
        <w:r>
          <w:rPr>
            <w:color w:val="0000EE"/>
            <w:u w:val="single"/>
          </w:rPr>
          <w:t>tickets.austintheatre.org</w:t>
        </w:r>
      </w:hyperlink>
      <w:r>
        <w:t>)</w:t>
      </w:r>
      <w:r/>
    </w:p>
    <w:p>
      <w:pPr>
        <w:pStyle w:val="ListNumber"/>
        <w:spacing w:line="240" w:lineRule="auto"/>
        <w:ind w:left="720"/>
      </w:pPr>
      <w:r/>
      <w:hyperlink r:id="rId12">
        <w:r>
          <w:rPr>
            <w:color w:val="0000EE"/>
            <w:u w:val="single"/>
          </w:rPr>
          <w:t>https://improvtx.com/comic/alok/</w:t>
        </w:r>
      </w:hyperlink>
      <w:r>
        <w:t xml:space="preserve"> - ALOK's performance style is known for its stream of consciousness, soundscapes, political comedy, and emotional range. They have performed in over 40 countries, including sold-out shows at the Edinburgh Fringe Festival and the Netflix is a Joke Festival. (</w:t>
      </w:r>
      <w:hyperlink r:id="rId19">
        <w:r>
          <w:rPr>
            <w:color w:val="0000EE"/>
            <w:u w:val="single"/>
          </w:rPr>
          <w:t>improvtx.com</w:t>
        </w:r>
      </w:hyperlink>
      <w:r>
        <w:t>)</w:t>
      </w:r>
      <w:r/>
    </w:p>
    <w:p>
      <w:pPr>
        <w:pStyle w:val="ListNumber"/>
        <w:spacing w:line="240" w:lineRule="auto"/>
        <w:ind w:left="720"/>
      </w:pPr>
      <w:r/>
      <w:hyperlink r:id="rId13">
        <w:r>
          <w:rPr>
            <w:color w:val="0000EE"/>
            <w:u w:val="single"/>
          </w:rPr>
          <w:t>https://en.wikipedia.org/wiki/Alok_Vaid-Menon</w:t>
        </w:r>
      </w:hyperlink>
      <w:r>
        <w:t xml:space="preserve"> - Alok Vaid-Menon, known mononymously as Alok, is an American writer, performance artist, and media personality. They are gender non-conforming and transfeminine, using singular they pronouns. Alok's work addresses violence against trans and gender non-conforming people and critiques constraining gender norms. They have performed in over 40 countries. (</w:t>
      </w:r>
      <w:hyperlink r:id="rId20">
        <w:r>
          <w:rPr>
            <w:color w:val="0000EE"/>
            <w:u w:val="single"/>
          </w:rPr>
          <w:t>en.wikipedia.org</w:t>
        </w:r>
      </w:hyperlink>
      <w:r>
        <w:t>)</w:t>
      </w:r>
      <w:r/>
    </w:p>
    <w:p>
      <w:pPr>
        <w:pStyle w:val="ListNumber"/>
        <w:spacing w:line="240" w:lineRule="auto"/>
        <w:ind w:left="720"/>
      </w:pPr>
      <w:r/>
      <w:hyperlink r:id="rId14">
        <w:r>
          <w:rPr>
            <w:color w:val="0000EE"/>
            <w:u w:val="single"/>
          </w:rPr>
          <w:t>https://www.dallasnews.com/arts-entertainment/2025/06/19/the-oak-cliff-film-festival-wants-you-to-come-back-to-the-theater-for-real-movies/</w:t>
        </w:r>
      </w:hyperlink>
      <w:r>
        <w:t xml:space="preserve"> - The Oak Cliff Film Festival is scheduled for June 26-29, 2025, featuring a lineup of genres including comedy, thriller, documentaries, LGBTQ, foreign, and a selection of short films. The event aims to encourage movie fans to return to the theater to experience 'real movies for real people.' (</w:t>
      </w:r>
      <w:hyperlink r:id="rId21">
        <w:r>
          <w:rPr>
            <w:color w:val="0000EE"/>
            <w:u w:val="single"/>
          </w:rPr>
          <w:t>dallasnews.com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saiddallas.com/2026/04/30/laugh-with-them-this-june/" TargetMode="External"/><Relationship Id="rId10" Type="http://schemas.openxmlformats.org/officeDocument/2006/relationships/hyperlink" Target="https://thetexastheatre.com/films-and-events/alok-comedy-show" TargetMode="External"/><Relationship Id="rId11" Type="http://schemas.openxmlformats.org/officeDocument/2006/relationships/hyperlink" Target="https://www.tickpick.com/buy-alok-%28alok-vaid-menon%29-tickets-texas-theatre-dallas-6-2-26-8pm/7916952/" TargetMode="External"/><Relationship Id="rId12" Type="http://schemas.openxmlformats.org/officeDocument/2006/relationships/hyperlink" Target="https://improvtx.com/comic/alok/" TargetMode="External"/><Relationship Id="rId13" Type="http://schemas.openxmlformats.org/officeDocument/2006/relationships/hyperlink" Target="https://en.wikipedia.org/wiki/Alok_Vaid-Menon" TargetMode="External"/><Relationship Id="rId14" Type="http://schemas.openxmlformats.org/officeDocument/2006/relationships/hyperlink" Target="https://www.dallasnews.com/arts-entertainment/2025/06/19/the-oak-cliff-film-festival-wants-you-to-come-back-to-the-theater-for-real-movies/" TargetMode="External"/><Relationship Id="rId15" Type="http://schemas.openxmlformats.org/officeDocument/2006/relationships/hyperlink" Target="https://thetexastheatre.com/films-and-events/alok-comedy-show?utm_source=openai" TargetMode="External"/><Relationship Id="rId16" Type="http://schemas.openxmlformats.org/officeDocument/2006/relationships/hyperlink" Target="https://www.tickpick.com/buy-alok-%28alok-vaid-menon%29-tickets-texas-theatre-dallas-6-2-26-8pm/7916952/?utm_source=openai" TargetMode="External"/><Relationship Id="rId17" Type="http://schemas.openxmlformats.org/officeDocument/2006/relationships/hyperlink" Target="https://tickets.austintheatre.org/13484/13485" TargetMode="External"/><Relationship Id="rId18" Type="http://schemas.openxmlformats.org/officeDocument/2006/relationships/hyperlink" Target="https://tickets.austintheatre.org/13484/13485?utm_source=openai" TargetMode="External"/><Relationship Id="rId19" Type="http://schemas.openxmlformats.org/officeDocument/2006/relationships/hyperlink" Target="https://improvtx.com/comic/alok/?utm_source=openai" TargetMode="External"/><Relationship Id="rId20" Type="http://schemas.openxmlformats.org/officeDocument/2006/relationships/hyperlink" Target="https://en.wikipedia.org/wiki/Alok_Vaid-Menon?utm_source=openai" TargetMode="External"/><Relationship Id="rId21" Type="http://schemas.openxmlformats.org/officeDocument/2006/relationships/hyperlink" Target="https://www.dallasnews.com/arts-entertainment/2025/06/19/the-oak-cliff-film-festival-wants-you-to-come-back-to-the-theater-for-real-mov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